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42"/>
        <w:gridCol w:w="3580"/>
        <w:gridCol w:w="3320"/>
      </w:tblGrid>
      <w:tr w:rsidR="00FE52D1" w:rsidTr="0076123E">
        <w:trPr>
          <w:trHeight w:hRule="exact" w:val="3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FE52D1" w:rsidRDefault="00FE52D1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580" w:type="dxa"/>
          </w:tcPr>
          <w:p w:rsidR="00FE52D1" w:rsidRDefault="00FE52D1"/>
        </w:tc>
        <w:tc>
          <w:tcPr>
            <w:tcW w:w="3320" w:type="dxa"/>
          </w:tcPr>
          <w:p w:rsidR="00FE52D1" w:rsidRDefault="00FE52D1"/>
        </w:tc>
      </w:tr>
    </w:tbl>
    <w:p w:rsidR="0076123E" w:rsidRPr="00307AC0" w:rsidRDefault="0076123E" w:rsidP="0076123E">
      <w:pPr>
        <w:spacing w:after="0" w:line="408" w:lineRule="auto"/>
        <w:ind w:left="120"/>
        <w:jc w:val="center"/>
        <w:rPr>
          <w:lang w:val="ru-RU"/>
        </w:rPr>
      </w:pPr>
      <w:r w:rsidRPr="00307A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123E" w:rsidRPr="00307AC0" w:rsidRDefault="0076123E" w:rsidP="0076123E">
      <w:pPr>
        <w:spacing w:after="0" w:line="408" w:lineRule="auto"/>
        <w:ind w:left="120"/>
        <w:jc w:val="center"/>
        <w:rPr>
          <w:lang w:val="ru-RU"/>
        </w:rPr>
      </w:pPr>
      <w:r w:rsidRPr="00307A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 w:rsidRPr="00307AC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0"/>
      <w:r w:rsidRPr="00307A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123E" w:rsidRPr="00307AC0" w:rsidRDefault="0076123E" w:rsidP="0076123E">
      <w:pPr>
        <w:spacing w:after="0" w:line="408" w:lineRule="auto"/>
        <w:ind w:left="120"/>
        <w:jc w:val="center"/>
        <w:rPr>
          <w:lang w:val="ru-RU"/>
        </w:rPr>
      </w:pPr>
      <w:r w:rsidRPr="00307AC0">
        <w:rPr>
          <w:rFonts w:ascii="Times New Roman" w:hAnsi="Times New Roman"/>
          <w:b/>
          <w:color w:val="000000"/>
          <w:sz w:val="28"/>
          <w:lang w:val="ru-RU"/>
        </w:rPr>
        <w:t>‌АДМИНИСТРАЦИЯ ГОРОДСКОГО ОКРУГА С ВНУТРИГОРОДСКИМ ДЕЛЕНИЕМ "ГОРОД МАХАЧКАЛА"</w:t>
      </w:r>
      <w:r w:rsidRPr="00307AC0">
        <w:rPr>
          <w:sz w:val="28"/>
          <w:lang w:val="ru-RU"/>
        </w:rPr>
        <w:br/>
      </w:r>
      <w:bookmarkStart w:id="1" w:name="136dcea1-2d9e-4c3b-8c18-19bdf8f2b14a"/>
      <w:bookmarkEnd w:id="1"/>
      <w:r w:rsidRPr="00307A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7AC0">
        <w:rPr>
          <w:rFonts w:ascii="Times New Roman" w:hAnsi="Times New Roman"/>
          <w:color w:val="000000"/>
          <w:sz w:val="28"/>
          <w:lang w:val="ru-RU"/>
        </w:rPr>
        <w:t>​</w:t>
      </w:r>
    </w:p>
    <w:p w:rsidR="0076123E" w:rsidRDefault="0076123E" w:rsidP="007612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№30"</w:t>
      </w:r>
    </w:p>
    <w:p w:rsidR="0076123E" w:rsidRDefault="0076123E" w:rsidP="0076123E">
      <w:pPr>
        <w:spacing w:after="0"/>
        <w:ind w:left="120"/>
      </w:pPr>
    </w:p>
    <w:p w:rsidR="0076123E" w:rsidRDefault="0076123E" w:rsidP="0076123E">
      <w:pPr>
        <w:spacing w:after="0"/>
        <w:ind w:left="120"/>
      </w:pPr>
    </w:p>
    <w:p w:rsidR="0076123E" w:rsidRDefault="0076123E" w:rsidP="0076123E">
      <w:pPr>
        <w:spacing w:after="0"/>
        <w:ind w:left="120"/>
      </w:pPr>
    </w:p>
    <w:p w:rsidR="0076123E" w:rsidRDefault="0076123E" w:rsidP="0076123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123E" w:rsidRPr="00E2220E" w:rsidTr="00276F6B">
        <w:tc>
          <w:tcPr>
            <w:tcW w:w="3114" w:type="dxa"/>
          </w:tcPr>
          <w:p w:rsidR="0076123E" w:rsidRPr="0040209D" w:rsidRDefault="0076123E" w:rsidP="00276F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123E" w:rsidRPr="008944ED" w:rsidRDefault="0076123E" w:rsidP="00276F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6123E" w:rsidRDefault="0076123E" w:rsidP="00276F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123E" w:rsidRPr="008944ED" w:rsidRDefault="0076123E" w:rsidP="00276F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Мамедбегова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Л.Д</w:t>
            </w:r>
          </w:p>
          <w:p w:rsidR="0076123E" w:rsidRDefault="0076123E" w:rsidP="00276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123E" w:rsidRPr="0040209D" w:rsidRDefault="0076123E" w:rsidP="00276F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123E" w:rsidRPr="0040209D" w:rsidRDefault="0076123E" w:rsidP="00276F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123E" w:rsidRPr="008944ED" w:rsidRDefault="0076123E" w:rsidP="00276F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6123E" w:rsidRDefault="0076123E" w:rsidP="00276F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123E" w:rsidRPr="008944ED" w:rsidRDefault="0076123E" w:rsidP="00276F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Кантулова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76123E" w:rsidRDefault="0076123E" w:rsidP="00276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123E" w:rsidRPr="0040209D" w:rsidRDefault="0076123E" w:rsidP="00276F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123E" w:rsidRDefault="0076123E" w:rsidP="00276F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123E" w:rsidRPr="008944ED" w:rsidRDefault="0076123E" w:rsidP="00276F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                                                                                  МБОУ «Лицей №30»</w:t>
            </w:r>
          </w:p>
          <w:p w:rsidR="0076123E" w:rsidRDefault="0076123E" w:rsidP="00276F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123E" w:rsidRPr="008944ED" w:rsidRDefault="0076123E" w:rsidP="00276F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Малиотаки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С.Г</w:t>
            </w:r>
          </w:p>
          <w:p w:rsidR="0076123E" w:rsidRDefault="0076123E" w:rsidP="00276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123E" w:rsidRPr="0040209D" w:rsidRDefault="0076123E" w:rsidP="00276F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52D1" w:rsidRPr="0076123E" w:rsidRDefault="00031BFF">
      <w:pPr>
        <w:autoSpaceDE w:val="0"/>
        <w:autoSpaceDN w:val="0"/>
        <w:spacing w:before="978" w:after="0" w:line="230" w:lineRule="auto"/>
        <w:ind w:right="3646"/>
        <w:jc w:val="right"/>
        <w:rPr>
          <w:lang w:val="ru-RU"/>
        </w:rPr>
      </w:pPr>
      <w:r w:rsidRPr="0076123E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FE52D1" w:rsidRPr="0076123E" w:rsidRDefault="00031BFF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76123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="00E25F0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……</w:t>
      </w:r>
      <w:r w:rsidRPr="0076123E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FE52D1" w:rsidRPr="0076123E" w:rsidRDefault="00031BFF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76123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FE52D1" w:rsidRPr="0076123E" w:rsidRDefault="00031BFF">
      <w:pPr>
        <w:autoSpaceDE w:val="0"/>
        <w:autoSpaceDN w:val="0"/>
        <w:spacing w:before="70" w:after="0" w:line="230" w:lineRule="auto"/>
        <w:ind w:right="3940"/>
        <w:jc w:val="right"/>
        <w:rPr>
          <w:lang w:val="ru-RU"/>
        </w:rPr>
      </w:pPr>
      <w:r w:rsidRPr="0076123E">
        <w:rPr>
          <w:rFonts w:ascii="Times New Roman" w:eastAsia="Times New Roman" w:hAnsi="Times New Roman"/>
          <w:color w:val="000000"/>
          <w:sz w:val="24"/>
          <w:lang w:val="ru-RU"/>
        </w:rPr>
        <w:t>«Английский язык »</w:t>
      </w:r>
    </w:p>
    <w:p w:rsidR="00FE52D1" w:rsidRPr="0076123E" w:rsidRDefault="00031BFF">
      <w:pPr>
        <w:autoSpaceDE w:val="0"/>
        <w:autoSpaceDN w:val="0"/>
        <w:spacing w:before="670" w:after="0" w:line="230" w:lineRule="auto"/>
        <w:ind w:right="2648"/>
        <w:jc w:val="right"/>
        <w:rPr>
          <w:lang w:val="ru-RU"/>
        </w:rPr>
      </w:pPr>
      <w:r w:rsidRPr="0076123E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 общего образования</w:t>
      </w:r>
    </w:p>
    <w:p w:rsidR="00FE52D1" w:rsidRPr="0076123E" w:rsidRDefault="0076123E">
      <w:pPr>
        <w:autoSpaceDE w:val="0"/>
        <w:autoSpaceDN w:val="0"/>
        <w:spacing w:before="70" w:after="0" w:line="230" w:lineRule="auto"/>
        <w:ind w:right="361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="00031BFF" w:rsidRPr="0076123E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031BFF" w:rsidRDefault="00031BFF" w:rsidP="00031BFF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31BFF" w:rsidRDefault="00031BFF" w:rsidP="00031BFF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31BFF" w:rsidRDefault="00031BFF" w:rsidP="00031BFF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31BFF" w:rsidRDefault="00031BFF" w:rsidP="00031BFF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31BFF" w:rsidRDefault="00031BFF" w:rsidP="00031BFF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31BFF" w:rsidRDefault="00031BFF" w:rsidP="00031BFF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76123E" w:rsidRDefault="0076123E" w:rsidP="0076123E">
      <w:pPr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76123E" w:rsidRDefault="0076123E" w:rsidP="0076123E">
      <w:pPr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76123E" w:rsidRDefault="0076123E" w:rsidP="0076123E">
      <w:pPr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E52D1" w:rsidRPr="00031BFF" w:rsidRDefault="0076123E" w:rsidP="0076123E">
      <w:pPr>
        <w:jc w:val="center"/>
        <w:rPr>
          <w:lang w:val="ru-RU"/>
        </w:rPr>
        <w:sectPr w:rsidR="00FE52D1" w:rsidRPr="00031BFF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ахачкала 2023г</w:t>
      </w:r>
    </w:p>
    <w:p w:rsidR="00FE52D1" w:rsidRPr="00031BFF" w:rsidRDefault="00FE52D1">
      <w:pPr>
        <w:autoSpaceDE w:val="0"/>
        <w:autoSpaceDN w:val="0"/>
        <w:spacing w:after="78" w:line="220" w:lineRule="exact"/>
        <w:rPr>
          <w:lang w:val="ru-RU"/>
        </w:rPr>
      </w:pPr>
    </w:p>
    <w:p w:rsidR="00FE52D1" w:rsidRDefault="00FE52D1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E52D1" w:rsidRPr="00031BFF" w:rsidRDefault="00031BFF">
      <w:pPr>
        <w:autoSpaceDE w:val="0"/>
        <w:autoSpaceDN w:val="0"/>
        <w:spacing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E52D1" w:rsidRPr="00031BFF" w:rsidRDefault="00031BFF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FE52D1" w:rsidRPr="00031BFF" w:rsidRDefault="00031BFF">
      <w:pPr>
        <w:autoSpaceDE w:val="0"/>
        <w:autoSpaceDN w:val="0"/>
        <w:spacing w:before="262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 данному этапу общего образования. Изучение иностранного языка в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FE52D1" w:rsidRPr="00031BFF" w:rsidRDefault="00031BF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повторяются и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FE52D1" w:rsidRPr="00031BFF" w:rsidRDefault="00031BFF">
      <w:pPr>
        <w:autoSpaceDE w:val="0"/>
        <w:autoSpaceDN w:val="0"/>
        <w:spacing w:before="262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FE52D1" w:rsidRPr="00031BFF" w:rsidRDefault="00031BF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обучения иностранному языку можно условно разделить 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образовательные, развивающие, воспитывающие.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FE52D1" w:rsidRPr="00031BFF" w:rsidRDefault="00031BFF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FE52D1" w:rsidRPr="00031BFF" w:rsidRDefault="00031BF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 за счёт овладения новыми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E52D1" w:rsidRPr="00031BFF" w:rsidRDefault="00031BFF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66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включают:</w:t>
      </w:r>
    </w:p>
    <w:p w:rsidR="00FE52D1" w:rsidRPr="00031BFF" w:rsidRDefault="00031BFF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E52D1" w:rsidRPr="00031BFF" w:rsidRDefault="00031BF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FE52D1" w:rsidRPr="00031BFF" w:rsidRDefault="00031BFF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FE52D1" w:rsidRPr="00031BFF" w:rsidRDefault="00031BFF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  <w:proofErr w:type="gramEnd"/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FE52D1" w:rsidRPr="00031BFF" w:rsidRDefault="00031BFF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FE52D1" w:rsidRPr="00031BFF" w:rsidRDefault="00031BF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FE52D1" w:rsidRPr="00031BFF" w:rsidRDefault="00031BF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уважительного отношения к иной культуре посредством 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знакомств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FE52D1" w:rsidRPr="00031BFF" w:rsidRDefault="00031BFF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FE52D1" w:rsidRPr="00031BFF" w:rsidRDefault="00031BFF">
      <w:pPr>
        <w:autoSpaceDE w:val="0"/>
        <w:autoSpaceDN w:val="0"/>
        <w:spacing w:before="322" w:after="0" w:line="262" w:lineRule="auto"/>
        <w:ind w:right="144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«ИНОСТРАННЫЙ (АНГЛИЙСКИЙ) ЯЗЫК» В УЧЕБНОМ ПЛАНЕ</w:t>
      </w:r>
    </w:p>
    <w:p w:rsidR="00FE52D1" w:rsidRPr="00031BFF" w:rsidRDefault="00031BFF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 На изучение иностранного языка  во  2 классе отведено 68 часов, 2 часа в неделю.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86" w:right="652" w:bottom="10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78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E52D1" w:rsidRPr="00031BFF" w:rsidRDefault="00031BFF">
      <w:pPr>
        <w:autoSpaceDE w:val="0"/>
        <w:autoSpaceDN w:val="0"/>
        <w:spacing w:before="346" w:after="0"/>
        <w:ind w:left="180" w:right="288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Тематическое содержание речи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моего «я».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Приветствие. Знакомство. Моя семья. Мой день рождения. Моя любимая еда. </w:t>
      </w:r>
      <w:r w:rsidRPr="00031B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моих увлечений.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Любимый цвет, игрушка. Любимые занятия. Мой питомец. Выходной день. </w:t>
      </w:r>
      <w:r w:rsidRPr="00031B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вокруг меня.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Моя школа. Мои друзья. Моя малая родина (город, село).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Родная страна и страны изучаемого языка.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Названия родной страны и страны/стран изучаемого языка; их столиц.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FE52D1" w:rsidRPr="00031BFF" w:rsidRDefault="00031BFF">
      <w:pPr>
        <w:autoSpaceDE w:val="0"/>
        <w:autoSpaceDN w:val="0"/>
        <w:spacing w:before="264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FE52D1" w:rsidRPr="00031BFF" w:rsidRDefault="00031BFF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031BF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FE52D1" w:rsidRPr="00031BFF" w:rsidRDefault="00031BFF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диалога этикетного характера: приветствие, начало и завершение разговора,  знакомство  с собеседником;  поздравление с праздником; выражение благодарности за поздравление; извинение;</w:t>
      </w:r>
    </w:p>
    <w:p w:rsidR="00FE52D1" w:rsidRPr="00031BFF" w:rsidRDefault="00031BF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298" w:after="0"/>
        <w:ind w:right="144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 </w:t>
      </w:r>
      <w:r w:rsidRPr="00031BF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 речи: 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031BFF">
        <w:rPr>
          <w:lang w:val="ru-RU"/>
        </w:rPr>
        <w:tab/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  <w:proofErr w:type="gramEnd"/>
    </w:p>
    <w:p w:rsidR="00FE52D1" w:rsidRPr="00031BFF" w:rsidRDefault="00031BFF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 общении).</w:t>
      </w:r>
    </w:p>
    <w:p w:rsidR="00FE52D1" w:rsidRPr="00031BFF" w:rsidRDefault="00031BF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 догадки.</w:t>
      </w:r>
    </w:p>
    <w:p w:rsidR="00FE52D1" w:rsidRPr="00031BFF" w:rsidRDefault="00031BFF">
      <w:pPr>
        <w:autoSpaceDE w:val="0"/>
        <w:autoSpaceDN w:val="0"/>
        <w:spacing w:before="70" w:after="0"/>
        <w:ind w:firstLine="180"/>
        <w:rPr>
          <w:lang w:val="ru-RU"/>
        </w:rPr>
      </w:pP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выделение  из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: диалог, высказывания собеседников в ситуациях повседневного общения, рассказ, сказка.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78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FE52D1" w:rsidRPr="00031BFF" w:rsidRDefault="00031BF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E52D1" w:rsidRPr="00031BFF" w:rsidRDefault="00031BF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FE52D1" w:rsidRPr="00031BFF" w:rsidRDefault="00031BF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FE52D1" w:rsidRPr="00031BFF" w:rsidRDefault="00031BF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FE52D1" w:rsidRPr="00031BFF" w:rsidRDefault="00031BFF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письма (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слов).</w:t>
      </w:r>
    </w:p>
    <w:p w:rsidR="00FE52D1" w:rsidRPr="00031BFF" w:rsidRDefault="00031BFF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кв в сл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Написание с  опорой  на  образец  коротких  поздравлений с праздниками (с днём рождения, Новым годом).</w:t>
      </w:r>
    </w:p>
    <w:p w:rsidR="00FE52D1" w:rsidRPr="00031BFF" w:rsidRDefault="00031BFF">
      <w:pPr>
        <w:autoSpaceDE w:val="0"/>
        <w:autoSpaceDN w:val="0"/>
        <w:spacing w:before="262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FE52D1" w:rsidRPr="00031BFF" w:rsidRDefault="00031BF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Корректное называние букв английского алфавита.</w:t>
      </w:r>
    </w:p>
    <w:p w:rsidR="00FE52D1" w:rsidRPr="00031BFF" w:rsidRDefault="00031BF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thereis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E52D1" w:rsidRPr="00031BFF" w:rsidRDefault="00031BF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031B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фраз/предложений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FE52D1" w:rsidRPr="00031BFF" w:rsidRDefault="00031BFF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FE52D1" w:rsidRPr="00031BFF" w:rsidRDefault="00031BF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английского языка.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Графически корректное (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FE52D1" w:rsidRPr="00031BFF" w:rsidRDefault="00031BFF">
      <w:pPr>
        <w:autoSpaceDE w:val="0"/>
        <w:autoSpaceDN w:val="0"/>
        <w:spacing w:before="70" w:after="0"/>
        <w:ind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isn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doesn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Ann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98" w:right="646" w:bottom="48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78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FE52D1" w:rsidRPr="00031BFF" w:rsidRDefault="00031BF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031BFF">
        <w:rPr>
          <w:lang w:val="ru-RU"/>
        </w:rPr>
        <w:tab/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proofErr w:type="gramEnd"/>
    </w:p>
    <w:p w:rsidR="00FE52D1" w:rsidRPr="00031BFF" w:rsidRDefault="00031BFF">
      <w:pPr>
        <w:autoSpaceDE w:val="0"/>
        <w:autoSpaceDN w:val="0"/>
        <w:spacing w:before="70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предложения.</w:t>
      </w:r>
    </w:p>
    <w:p w:rsidR="00FE52D1" w:rsidRPr="0076123E" w:rsidRDefault="00031BFF">
      <w:pPr>
        <w:autoSpaceDE w:val="0"/>
        <w:autoSpaceDN w:val="0"/>
        <w:spacing w:before="70" w:after="0" w:line="230" w:lineRule="auto"/>
        <w:ind w:left="180"/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Предложения</w:t>
      </w:r>
      <w:r w:rsidRPr="0076123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76123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начальным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It</w:t>
      </w:r>
      <w:proofErr w:type="gramEnd"/>
      <w:r w:rsidRPr="0076123E">
        <w:rPr>
          <w:rFonts w:ascii="Times New Roman" w:eastAsia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It</w:t>
      </w:r>
      <w:r w:rsidRPr="0076123E">
        <w:rPr>
          <w:rFonts w:ascii="Times New Roman" w:eastAsia="Times New Roman" w:hAnsi="Times New Roman"/>
          <w:color w:val="000000"/>
          <w:sz w:val="24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saredball</w:t>
      </w:r>
      <w:proofErr w:type="spellEnd"/>
      <w:r w:rsidRPr="0076123E">
        <w:rPr>
          <w:rFonts w:ascii="Times New Roman" w:eastAsia="Times New Roman" w:hAnsi="Times New Roman"/>
          <w:color w:val="000000"/>
          <w:sz w:val="24"/>
        </w:rPr>
        <w:t>.).</w:t>
      </w:r>
    </w:p>
    <w:p w:rsidR="00FE52D1" w:rsidRDefault="00031BFF">
      <w:pPr>
        <w:autoSpaceDE w:val="0"/>
        <w:autoSpaceDN w:val="0"/>
        <w:spacing w:before="70" w:after="0" w:line="271" w:lineRule="auto"/>
        <w:ind w:firstLine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There + to be в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FE52D1" w:rsidRDefault="00031BFF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Предложения с простым глагольным сказуемым (They live in the country.), составным именным сказуемым (The box is small.) и составным глагольным сказуемым (I like to play with my cat. She can play the piano.).</w:t>
      </w:r>
    </w:p>
    <w:p w:rsidR="00FE52D1" w:rsidRDefault="00031BFF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Предложения с глаголом-связкой to be в Present Simple Tense (My father is a doctor. Is it a red ball? —Yes, it is./No, it isn’t. ).</w:t>
      </w:r>
    </w:p>
    <w:p w:rsidR="00FE52D1" w:rsidRPr="00031BFF" w:rsidRDefault="00031BF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Предложения с краткими глагольными формами (</w:t>
      </w:r>
      <w:r>
        <w:rPr>
          <w:rFonts w:ascii="Times New Roman" w:eastAsia="Times New Roman" w:hAnsi="Times New Roman"/>
          <w:color w:val="000000"/>
          <w:sz w:val="24"/>
        </w:rPr>
        <w:t>Shecan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tswim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Idon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tlikeporridge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FE52D1" w:rsidRPr="00031BFF" w:rsidRDefault="00031BF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Comein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r>
        <w:rPr>
          <w:rFonts w:ascii="Times New Roman" w:eastAsia="Times New Roman" w:hAnsi="Times New Roman"/>
          <w:color w:val="000000"/>
          <w:sz w:val="24"/>
        </w:rPr>
        <w:t>PresentSimpleTense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FE52D1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031BFF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Глагольнаяконструкция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have got (I’ve got a cat. He’s/She’s got a cat. Have you got a cat? — Yes, I have./No, I haven’t. What have you got?).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Модальный глагол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: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Icanplaytennis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Ican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tplaychess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.);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CanIgoout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?).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именами существительными (наиболее распространённые случаи).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 во множественном числе, образованные по правилу и исключения (</w:t>
      </w:r>
      <w:r>
        <w:rPr>
          <w:rFonts w:ascii="Times New Roman" w:eastAsia="Times New Roman" w:hAnsi="Times New Roman"/>
          <w:color w:val="000000"/>
          <w:sz w:val="24"/>
        </w:rPr>
        <w:t>abook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aman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31BFF">
        <w:rPr>
          <w:lang w:val="ru-RU"/>
        </w:rPr>
        <w:tab/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Личныеместоимения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(I, you, he/she/it, we, they).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Притяжательные местоимения (my, your, his/her/its, our, their).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E52D1" w:rsidRPr="00031BFF" w:rsidRDefault="00031BF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(1–12).</w:t>
      </w:r>
    </w:p>
    <w:p w:rsidR="00FE52D1" w:rsidRPr="00031BFF" w:rsidRDefault="00031BFF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howmany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Предлогиместа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(in, on, near, under).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однородными членами).</w:t>
      </w:r>
    </w:p>
    <w:p w:rsidR="00FE52D1" w:rsidRPr="00031BFF" w:rsidRDefault="00031BFF">
      <w:pPr>
        <w:autoSpaceDE w:val="0"/>
        <w:autoSpaceDN w:val="0"/>
        <w:spacing w:before="262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FE52D1" w:rsidRPr="00031BFF" w:rsidRDefault="00031BFF">
      <w:pPr>
        <w:autoSpaceDE w:val="0"/>
        <w:autoSpaceDN w:val="0"/>
        <w:spacing w:before="166" w:after="0"/>
        <w:ind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FE52D1" w:rsidRPr="00031BFF" w:rsidRDefault="00031BF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Знание небольших произведений детского фольклора страны/стран изучаемого языка (рифмовки,</w:t>
      </w:r>
      <w:proofErr w:type="gramEnd"/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98" w:right="672" w:bottom="43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66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стихи, песенки); персонажей детских книг.</w:t>
      </w:r>
    </w:p>
    <w:p w:rsidR="00FE52D1" w:rsidRPr="00031BFF" w:rsidRDefault="00031BF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Знание названий родной страны и страны/стран изучаемого языка и их столиц.</w:t>
      </w:r>
    </w:p>
    <w:p w:rsidR="00FE52D1" w:rsidRPr="00031BFF" w:rsidRDefault="00031BFF">
      <w:pPr>
        <w:autoSpaceDE w:val="0"/>
        <w:autoSpaceDN w:val="0"/>
        <w:spacing w:before="262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86" w:right="816" w:bottom="1440" w:left="666" w:header="720" w:footer="720" w:gutter="0"/>
          <w:cols w:space="720" w:equalWidth="0">
            <w:col w:w="10418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78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E52D1" w:rsidRPr="00031BFF" w:rsidRDefault="00031BFF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во 2 классе  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FE52D1" w:rsidRPr="00031BFF" w:rsidRDefault="00031BFF">
      <w:pPr>
        <w:autoSpaceDE w:val="0"/>
        <w:autoSpaceDN w:val="0"/>
        <w:spacing w:before="262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E52D1" w:rsidRPr="00031BFF" w:rsidRDefault="00031BFF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52D1" w:rsidRPr="00031BFF" w:rsidRDefault="00031BF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должны отражать готовность 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FE52D1" w:rsidRPr="00031BFF" w:rsidRDefault="00031BF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FE52D1" w:rsidRPr="00031BFF" w:rsidRDefault="00031BF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FE52D1" w:rsidRPr="00031BFF" w:rsidRDefault="00031BFF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E52D1" w:rsidRPr="00031BFF" w:rsidRDefault="00031BFF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FE52D1" w:rsidRPr="00031BFF" w:rsidRDefault="00031BFF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96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338" w:lineRule="auto"/>
        <w:ind w:left="420" w:right="5328" w:hanging="24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FE52D1" w:rsidRPr="00031BFF" w:rsidRDefault="00031BFF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первоначальные представления о научной картине мира;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FE52D1" w:rsidRPr="00031BFF" w:rsidRDefault="00031BFF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FE52D1" w:rsidRPr="00031BFF" w:rsidRDefault="00031BFF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E52D1" w:rsidRPr="00031BFF" w:rsidRDefault="00031BFF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FE52D1" w:rsidRPr="00031BFF" w:rsidRDefault="00031BFF">
      <w:pPr>
        <w:autoSpaceDE w:val="0"/>
        <w:autoSpaceDN w:val="0"/>
        <w:spacing w:before="178" w:after="0" w:line="338" w:lineRule="auto"/>
        <w:ind w:left="420" w:right="1008" w:hanging="24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316" w:right="730" w:bottom="332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66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331" w:lineRule="auto"/>
        <w:ind w:left="420"/>
        <w:rPr>
          <w:lang w:val="ru-RU"/>
        </w:rPr>
      </w:pP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proofErr w:type="gramEnd"/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A14375" w:rsidRDefault="00031BFF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rPr>
          <w:lang w:val="ru-RU"/>
        </w:rPr>
      </w:pPr>
      <w:proofErr w:type="gramStart"/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proofErr w:type="gramEnd"/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подбирать иллюстративный материал (рисунки, фото, плакаты) к тексту выступления; </w:t>
      </w:r>
      <w:r w:rsidRPr="00031BFF">
        <w:rPr>
          <w:lang w:val="ru-RU"/>
        </w:rPr>
        <w:tab/>
      </w:r>
      <w:proofErr w:type="gramEnd"/>
    </w:p>
    <w:p w:rsidR="00FE52D1" w:rsidRPr="00031BFF" w:rsidRDefault="00031BFF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 формулировать краткосрочные и долгосрочные цели (индивидуальные  с   учётом   участия </w:t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в   коллективных   задачах) в стандартной (типовой) ситуации на основе предложенного формата </w:t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планирования, распределения промежуточных шагов и сроков;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</w:t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</w:t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FE52D1" w:rsidRPr="00031BFF" w:rsidRDefault="00031BFF">
      <w:pPr>
        <w:tabs>
          <w:tab w:val="left" w:pos="180"/>
          <w:tab w:val="left" w:pos="420"/>
        </w:tabs>
        <w:autoSpaceDE w:val="0"/>
        <w:autoSpaceDN w:val="0"/>
        <w:spacing w:before="322" w:after="0" w:line="355" w:lineRule="auto"/>
        <w:ind w:right="1728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последовательность выбранных действий; </w:t>
      </w:r>
      <w:r w:rsidRPr="00031BFF">
        <w:rPr>
          <w:lang w:val="ru-RU"/>
        </w:rPr>
        <w:br/>
      </w:r>
      <w:r w:rsidRPr="00031BFF">
        <w:rPr>
          <w:lang w:val="ru-RU"/>
        </w:rPr>
        <w:tab/>
      </w: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86" w:right="708" w:bottom="482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132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FE52D1" w:rsidRPr="00031BFF" w:rsidRDefault="00031BFF">
      <w:pPr>
        <w:autoSpaceDE w:val="0"/>
        <w:autoSpaceDN w:val="0"/>
        <w:spacing w:before="322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E52D1" w:rsidRPr="00031BFF" w:rsidRDefault="00031BFF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 иноязычной коммуникативной  компетенции  на  элементарном  уровне в совокупности её составляющих 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—р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ечевой, языковой,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социокультурной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компенсаторной,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FE52D1" w:rsidRPr="00031BFF" w:rsidRDefault="00031BFF">
      <w:pPr>
        <w:autoSpaceDE w:val="0"/>
        <w:autoSpaceDN w:val="0"/>
        <w:spacing w:before="264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FE52D1" w:rsidRPr="00031BFF" w:rsidRDefault="00031BFF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FE52D1" w:rsidRPr="00031BFF" w:rsidRDefault="00031BFF">
      <w:pPr>
        <w:autoSpaceDE w:val="0"/>
        <w:autoSpaceDN w:val="0"/>
        <w:spacing w:before="178" w:after="0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spellStart"/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FE52D1" w:rsidRPr="00031BFF" w:rsidRDefault="00031BF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одноклассников;</w:t>
      </w:r>
    </w:p>
    <w:p w:rsidR="00FE52D1" w:rsidRPr="00031BFF" w:rsidRDefault="00031BFF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40 секунд);</w:t>
      </w:r>
    </w:p>
    <w:p w:rsidR="00FE52D1" w:rsidRPr="00031BFF" w:rsidRDefault="00031BFF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40 секунд).</w:t>
      </w:r>
    </w:p>
    <w:p w:rsidR="00FE52D1" w:rsidRPr="00031BFF" w:rsidRDefault="00031BF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FE52D1" w:rsidRPr="00031BFF" w:rsidRDefault="00031BFF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E52D1" w:rsidRPr="00031BFF" w:rsidRDefault="00031BFF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FE52D1" w:rsidRPr="00031BFF" w:rsidRDefault="00031BFF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352" w:right="716" w:bottom="38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108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короткие поздравления с праздниками (с днём рождения, Новым годом).</w:t>
      </w:r>
    </w:p>
    <w:p w:rsidR="00FE52D1" w:rsidRPr="00031BFF" w:rsidRDefault="00031BFF">
      <w:pPr>
        <w:autoSpaceDE w:val="0"/>
        <w:autoSpaceDN w:val="0"/>
        <w:spacing w:before="322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FE52D1" w:rsidRPr="00031BFF" w:rsidRDefault="00031BF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FE52D1" w:rsidRPr="00031BFF" w:rsidRDefault="00031BFF">
      <w:pPr>
        <w:autoSpaceDE w:val="0"/>
        <w:autoSpaceDN w:val="0"/>
        <w:spacing w:before="178" w:after="0" w:line="271" w:lineRule="auto"/>
        <w:ind w:left="420" w:right="330"/>
        <w:jc w:val="both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знать буквы алфавита английского языка в правильной последовательности,  фонетически корректно   их   озвучивать и графически корректно воспроизводить (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слов);</w:t>
      </w:r>
    </w:p>
    <w:p w:rsidR="00FE52D1" w:rsidRPr="00031BFF" w:rsidRDefault="00031BFF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открытом и закрытом слоге в односложных словах, вычленять некоторые </w:t>
      </w:r>
      <w:proofErr w:type="spell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звукобуковенные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пропуски словами; дописывать предложения;</w:t>
      </w:r>
    </w:p>
    <w:p w:rsidR="00FE52D1" w:rsidRPr="00031BFF" w:rsidRDefault="00031BF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FE52D1" w:rsidRPr="00031BFF" w:rsidRDefault="00031BFF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использовать языковую догадку в распознавании интернациональных слов.</w:t>
      </w:r>
    </w:p>
    <w:p w:rsidR="00FE52D1" w:rsidRPr="00031BFF" w:rsidRDefault="00031BF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FE52D1" w:rsidRPr="00031BFF" w:rsidRDefault="00031BFF">
      <w:pPr>
        <w:autoSpaceDE w:val="0"/>
        <w:autoSpaceDN w:val="0"/>
        <w:spacing w:before="180" w:after="0" w:line="271" w:lineRule="auto"/>
        <w:ind w:left="420"/>
        <w:rPr>
          <w:lang w:val="ru-RU"/>
        </w:rPr>
      </w:pP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нераспространённые и распространённые простые предложения;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начальным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It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начальным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There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tobe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PresentSimpleTense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простые предложения с простым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HespeaksEnglish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составным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Iwanttodance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Shecanskatewell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FE52D1" w:rsidRPr="00031BFF" w:rsidRDefault="00031BF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распознавать и употреблять в устной и письменной речи предложения с глаголом-связкой </w:t>
      </w:r>
      <w:r>
        <w:rPr>
          <w:rFonts w:ascii="Times New Roman" w:eastAsia="Times New Roman" w:hAnsi="Times New Roman"/>
          <w:color w:val="000000"/>
          <w:sz w:val="24"/>
        </w:rPr>
        <w:t>tobe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PresentSimpleTense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таких фраз, как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mDima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meight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mfine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msorry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… </w:t>
      </w:r>
      <w:r>
        <w:rPr>
          <w:rFonts w:ascii="Times New Roman" w:eastAsia="Times New Roman" w:hAnsi="Times New Roman"/>
          <w:color w:val="000000"/>
          <w:sz w:val="24"/>
        </w:rPr>
        <w:t>Isit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…?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…?;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328" w:right="774" w:bottom="30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144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краткими глагольными формами;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Comein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FE52D1" w:rsidRPr="00031BFF" w:rsidRDefault="00031BF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настоящее простое время (</w:t>
      </w:r>
      <w:r>
        <w:rPr>
          <w:rFonts w:ascii="Times New Roman" w:eastAsia="Times New Roman" w:hAnsi="Times New Roman"/>
          <w:color w:val="000000"/>
          <w:sz w:val="24"/>
        </w:rPr>
        <w:t>PresentSimpleTense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havegot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vegot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Haveyougot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…?);</w:t>
      </w:r>
    </w:p>
    <w:p w:rsidR="00FE52D1" w:rsidRPr="00031BFF" w:rsidRDefault="00031BFF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модальный глагол </w:t>
      </w:r>
      <w:proofErr w:type="gramStart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Icanrideabike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Ican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trideabike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.);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CanIgoout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?);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/>
          <w:color w:val="000000"/>
          <w:sz w:val="24"/>
        </w:rPr>
        <w:t>apen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pens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aman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и притяжательные местоимения;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(1—12);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howmany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near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E52D1" w:rsidRPr="00031BFF" w:rsidRDefault="00031BF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однородных членах).</w:t>
      </w:r>
    </w:p>
    <w:p w:rsidR="00FE52D1" w:rsidRPr="00031BFF" w:rsidRDefault="00031BFF">
      <w:pPr>
        <w:autoSpaceDE w:val="0"/>
        <w:autoSpaceDN w:val="0"/>
        <w:spacing w:before="324"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FE52D1" w:rsidRPr="00031BFF" w:rsidRDefault="00031BFF">
      <w:pPr>
        <w:autoSpaceDE w:val="0"/>
        <w:autoSpaceDN w:val="0"/>
        <w:spacing w:before="226" w:after="0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владеть отдельными социокультурными элементами речевого поведенческого этикета,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FE52D1" w:rsidRPr="00031BFF" w:rsidRDefault="00031BF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 и их столиц.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364" w:right="734" w:bottom="1440" w:left="666" w:header="720" w:footer="720" w:gutter="0"/>
          <w:cols w:space="720" w:equalWidth="0">
            <w:col w:w="10500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64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258" w:line="233" w:lineRule="auto"/>
        <w:rPr>
          <w:sz w:val="28"/>
          <w:szCs w:val="28"/>
        </w:rPr>
      </w:pPr>
      <w:r w:rsidRPr="00031BFF">
        <w:rPr>
          <w:rFonts w:ascii="Times New Roman" w:eastAsia="Times New Roman" w:hAnsi="Times New Roman"/>
          <w:b/>
          <w:color w:val="000000"/>
          <w:w w:val="101"/>
          <w:sz w:val="28"/>
          <w:szCs w:val="28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414"/>
        <w:gridCol w:w="528"/>
        <w:gridCol w:w="1104"/>
        <w:gridCol w:w="1142"/>
        <w:gridCol w:w="864"/>
        <w:gridCol w:w="1992"/>
        <w:gridCol w:w="2282"/>
        <w:gridCol w:w="4780"/>
      </w:tblGrid>
      <w:tr w:rsidR="00FE52D1" w:rsidRPr="00031BF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Видыдеятельности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формыконтроля</w:t>
            </w:r>
            <w:proofErr w:type="spellEnd"/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FE52D1" w:rsidRPr="00031BFF" w:rsidTr="00031BFF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D1" w:rsidRPr="00031BFF" w:rsidRDefault="00FE52D1" w:rsidP="00031BFF">
            <w:pPr>
              <w:pStyle w:val="a9"/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D1" w:rsidRPr="00031BFF" w:rsidRDefault="00FE52D1" w:rsidP="00031BFF">
            <w:pPr>
              <w:pStyle w:val="a9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D1" w:rsidRPr="00031BFF" w:rsidRDefault="00FE52D1" w:rsidP="00031BFF">
            <w:pPr>
              <w:pStyle w:val="a9"/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D1" w:rsidRPr="00031BFF" w:rsidRDefault="00FE52D1" w:rsidP="00031BFF">
            <w:pPr>
              <w:pStyle w:val="a9"/>
            </w:pP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D1" w:rsidRPr="00031BFF" w:rsidRDefault="00FE52D1" w:rsidP="00031BFF">
            <w:pPr>
              <w:pStyle w:val="a9"/>
            </w:pPr>
          </w:p>
        </w:tc>
        <w:tc>
          <w:tcPr>
            <w:tcW w:w="4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D1" w:rsidRPr="00031BFF" w:rsidRDefault="00FE52D1" w:rsidP="00031BFF">
            <w:pPr>
              <w:pStyle w:val="a9"/>
            </w:pPr>
          </w:p>
        </w:tc>
      </w:tr>
      <w:tr w:rsidR="00FE52D1" w:rsidRPr="00031B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Мирмоего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«я»</w:t>
            </w:r>
          </w:p>
        </w:tc>
      </w:tr>
      <w:tr w:rsidR="00FE52D1" w:rsidRPr="00E25F02" w:rsidTr="00031BFF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01.09.2022 04.10.2022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Лексическая сторона речи; </w:t>
            </w: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Фонетическая сторона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речи;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лексическая сторона речи.; 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31B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31BFF">
              <w:rPr>
                <w:rFonts w:ascii="Times New Roman" w:hAnsi="Times New Roman" w:cs="Times New Roman"/>
                <w:sz w:val="24"/>
                <w:szCs w:val="24"/>
              </w:rPr>
              <w:br/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2519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6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/4207/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/152099/</w:t>
              </w:r>
            </w:hyperlink>
          </w:p>
          <w:p w:rsidR="00622519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Алфавит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7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/4208/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/152253/</w:t>
              </w:r>
            </w:hyperlink>
          </w:p>
          <w:p w:rsidR="00FE52D1" w:rsidRPr="00622519" w:rsidRDefault="00031BFF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и согласные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8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/3483/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/269851/</w:t>
              </w:r>
            </w:hyperlink>
          </w:p>
          <w:p w:rsidR="00622519" w:rsidRPr="00622519" w:rsidRDefault="00622519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E25F02" w:rsidTr="00FC7C7C">
        <w:trPr>
          <w:trHeight w:hRule="exact" w:val="26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Моясемья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05.10.2022 12.11.2022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Диалогическая речь;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Монологическая речь;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Фонетическая сторона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речи;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лексическая сторона речи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Контрольная работа;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Самооценка с использованием оценочного листа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;</w:t>
            </w:r>
            <w:proofErr w:type="gramEnd"/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2519" w:rsidRPr="00622519" w:rsidRDefault="00031BFF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семья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9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/3473/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/152660/</w:t>
              </w:r>
            </w:hyperlink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Я и моя семья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0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/339628</w:t>
              </w:r>
            </w:hyperlink>
          </w:p>
          <w:p w:rsidR="00FE52D1" w:rsidRPr="00622519" w:rsidRDefault="00031BFF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о себе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1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mos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/2568737</w:t>
              </w:r>
            </w:hyperlink>
          </w:p>
          <w:p w:rsidR="00622519" w:rsidRPr="00622519" w:rsidRDefault="00622519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E25F02" w:rsidTr="00031BFF">
        <w:trPr>
          <w:trHeight w:hRule="exact" w:val="22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Мойденьрождения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14.11.2022 18.11.2022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диалогическая речь;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Фонетическая сторона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речи;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лексическая сторона речи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.; 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рождения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2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/4092/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/269912/</w:t>
              </w:r>
            </w:hyperlink>
          </w:p>
          <w:p w:rsidR="00622519" w:rsidRPr="00622519" w:rsidRDefault="0062251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E25F02" w:rsidTr="00031BFF">
        <w:trPr>
          <w:trHeight w:hRule="exact" w:val="19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Моялюбимаяеда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21.11.2022 28.11.2022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диалогическая речь;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Фонетическая сторона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речи;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лексическая сторона речи.; 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31B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самостоятельнаяработа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; 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Любимая еда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3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/5078/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/153586</w:t>
              </w:r>
            </w:hyperlink>
          </w:p>
          <w:p w:rsidR="00FE52D1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 и напитки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4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/5077/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/145492/</w:t>
              </w:r>
            </w:hyperlink>
          </w:p>
          <w:p w:rsidR="00622519" w:rsidRPr="00622519" w:rsidRDefault="0062251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031BFF">
        <w:trPr>
          <w:trHeight w:hRule="exact" w:val="348"/>
        </w:trPr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D1" w:rsidRPr="00031B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Мирвокругменя</w:t>
            </w:r>
            <w:proofErr w:type="spellEnd"/>
          </w:p>
        </w:tc>
      </w:tr>
      <w:tr w:rsidR="00FE52D1" w:rsidRPr="00E25F02" w:rsidTr="00031BFF">
        <w:trPr>
          <w:trHeight w:hRule="exact" w:val="17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Мояшкола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29.11.2022 12.12.2022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лексическая сторона речи;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смысловое чтение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Полугодовая контрольная работа Самооценка с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использованием оценочного листа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;</w:t>
            </w:r>
            <w:proofErr w:type="gramEnd"/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Школа. Школьные принадлежности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5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/619480</w:t>
              </w:r>
            </w:hyperlink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Школьные предметы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6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/4325739</w:t>
              </w:r>
            </w:hyperlink>
          </w:p>
          <w:p w:rsidR="00622519" w:rsidRPr="00622519" w:rsidRDefault="00622519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E25F02" w:rsidTr="00031BFF">
        <w:trPr>
          <w:trHeight w:hRule="exact" w:val="19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Моидрузья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13.12.2022 30.12.2022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Диалогическая речь; Монологическая речь; </w:t>
            </w: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Смысловое чтение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31B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самостоятельнаяработа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; 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Мои друзья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7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/3494/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/153493/</w:t>
              </w:r>
            </w:hyperlink>
          </w:p>
          <w:p w:rsidR="00622519" w:rsidRPr="00622519" w:rsidRDefault="0062251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E25F02" w:rsidTr="00031BFF">
        <w:trPr>
          <w:trHeight w:hRule="exact" w:val="1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(город, 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11.01.2023 23.01.2023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Диалогическая речь; Монологическая речь; Смысловое чтение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Самостоятельная работа Устный опрос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;</w:t>
            </w:r>
            <w:proofErr w:type="gramEnd"/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и звуки. Транскрипция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8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mos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/2969518</w:t>
              </w:r>
            </w:hyperlink>
          </w:p>
          <w:p w:rsidR="00622519" w:rsidRPr="00622519" w:rsidRDefault="0062251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031BFF">
        <w:trPr>
          <w:trHeight w:hRule="exact" w:val="348"/>
        </w:trPr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D1" w:rsidRPr="00E25F0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3. Родная страна и страны </w:t>
            </w:r>
            <w:proofErr w:type="gramStart"/>
            <w:r w:rsidRPr="006E2F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изучаемого</w:t>
            </w:r>
            <w:proofErr w:type="gramEnd"/>
            <w:r w:rsidRPr="006E2F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язык</w:t>
            </w:r>
          </w:p>
        </w:tc>
      </w:tr>
      <w:tr w:rsidR="00FE52D1" w:rsidRPr="00E25F02" w:rsidTr="00031BFF">
        <w:trPr>
          <w:trHeight w:hRule="exact" w:val="14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Названия родной страны и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страны/стран </w:t>
            </w:r>
            <w:proofErr w:type="spellStart"/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изучае-мого</w:t>
            </w:r>
            <w:proofErr w:type="spellEnd"/>
            <w:proofErr w:type="gram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языка, их столиц.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24.01.2023 30.01.2023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и умения;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Навыки чтения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Города и страны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9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mos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/1214311</w:t>
              </w:r>
            </w:hyperlink>
          </w:p>
          <w:p w:rsidR="00622519" w:rsidRPr="00622519" w:rsidRDefault="0062251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E25F02" w:rsidTr="00FC7C7C">
        <w:trPr>
          <w:trHeight w:hRule="exact" w:val="21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детского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фольклора. Литературные персонажи детских </w:t>
            </w: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01.02.2023 20.02.2023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диалогическая речь; Навыки чтения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России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0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oHLuiHYZ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iE</w:t>
              </w:r>
            </w:hyperlink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Фольклор стран изучаемого языка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1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/6054/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/166814/</w:t>
              </w:r>
            </w:hyperlink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52D1" w:rsidRPr="00E25F02" w:rsidTr="00031BFF">
        <w:trPr>
          <w:trHeight w:hRule="exact" w:val="17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Праздники родной страны и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страны/стран изучаемого языка (Новый год, Рождество).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21.02.2023 24.02.2023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речь; Фонетическая сторона речи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Самостоятельная работа Самооценка с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Новый год и Рождество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2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mos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/4293480</w:t>
              </w:r>
            </w:hyperlink>
          </w:p>
          <w:p w:rsidR="00622519" w:rsidRPr="00622519" w:rsidRDefault="0062251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031BFF">
        <w:trPr>
          <w:trHeight w:hRule="exact" w:val="348"/>
        </w:trPr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Итогопоразделу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D1" w:rsidRPr="00031B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Мирмоихувлечений</w:t>
            </w:r>
            <w:proofErr w:type="spellEnd"/>
          </w:p>
        </w:tc>
      </w:tr>
      <w:tr w:rsidR="00FE52D1" w:rsidRPr="00E25F02" w:rsidTr="00031BFF">
        <w:trPr>
          <w:trHeight w:hRule="exact" w:val="22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Любимыйцвет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27.02.2023 14.03.2023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Смысловое чтение;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диалогическая речь;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Фонетическая сторона речи;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лексическая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2519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Любимые игрушки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3" w:history="1"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/5079/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622519" w:rsidRPr="00290863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/145557/</w:t>
              </w:r>
            </w:hyperlink>
          </w:p>
          <w:p w:rsidR="00FE52D1" w:rsidRPr="00622519" w:rsidRDefault="00031BFF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Игрушки России и стран изучаемого языка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F1CB9">
              <w:fldChar w:fldCharType="begin"/>
            </w:r>
            <w:r w:rsidR="009F1CB9">
              <w:instrText>HYPERLINK</w:instrText>
            </w:r>
            <w:r w:rsidR="009F1CB9" w:rsidRPr="00E25F02">
              <w:rPr>
                <w:lang w:val="ru-RU"/>
              </w:rPr>
              <w:instrText xml:space="preserve"> "</w:instrText>
            </w:r>
            <w:r w:rsidR="009F1CB9">
              <w:instrText>https</w:instrText>
            </w:r>
            <w:r w:rsidR="009F1CB9" w:rsidRPr="00E25F02">
              <w:rPr>
                <w:lang w:val="ru-RU"/>
              </w:rPr>
              <w:instrText>://</w:instrText>
            </w:r>
            <w:r w:rsidR="009F1CB9">
              <w:instrText>resh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edu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ru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subject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lesson</w:instrText>
            </w:r>
            <w:r w:rsidR="009F1CB9" w:rsidRPr="00E25F02">
              <w:rPr>
                <w:lang w:val="ru-RU"/>
              </w:rPr>
              <w:instrText>/3946/</w:instrText>
            </w:r>
            <w:r w:rsidR="009F1CB9">
              <w:instrText>main</w:instrText>
            </w:r>
            <w:r w:rsidR="009F1CB9" w:rsidRPr="00E25F02">
              <w:rPr>
                <w:lang w:val="ru-RU"/>
              </w:rPr>
              <w:instrText>/148130/"</w:instrText>
            </w:r>
            <w:r w:rsidR="009F1CB9">
              <w:fldChar w:fldCharType="separate"/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resh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edu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ru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/3946/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main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/148130/</w:t>
            </w:r>
            <w:r w:rsidR="009F1CB9">
              <w:fldChar w:fldCharType="end"/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F1CB9">
              <w:fldChar w:fldCharType="begin"/>
            </w:r>
            <w:r w:rsidR="009F1CB9">
              <w:instrText>HYPERLINK</w:instrText>
            </w:r>
            <w:r w:rsidR="009F1CB9" w:rsidRPr="00E25F02">
              <w:rPr>
                <w:lang w:val="ru-RU"/>
              </w:rPr>
              <w:instrText xml:space="preserve"> "</w:instrText>
            </w:r>
            <w:r w:rsidR="009F1CB9">
              <w:instrText>https</w:instrText>
            </w:r>
            <w:r w:rsidR="009F1CB9" w:rsidRPr="00E25F02">
              <w:rPr>
                <w:lang w:val="ru-RU"/>
              </w:rPr>
              <w:instrText>://</w:instrText>
            </w:r>
            <w:r w:rsidR="009F1CB9">
              <w:instrText>resh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edu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ru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subject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lesson</w:instrText>
            </w:r>
            <w:r w:rsidR="009F1CB9" w:rsidRPr="00E25F02">
              <w:rPr>
                <w:lang w:val="ru-RU"/>
              </w:rPr>
              <w:instrText>/5084/</w:instrText>
            </w:r>
            <w:r w:rsidR="009F1CB9">
              <w:instrText>main</w:instrText>
            </w:r>
            <w:r w:rsidR="009F1CB9" w:rsidRPr="00E25F02">
              <w:rPr>
                <w:lang w:val="ru-RU"/>
              </w:rPr>
              <w:instrText>/131316/"</w:instrText>
            </w:r>
            <w:r w:rsidR="009F1CB9">
              <w:fldChar w:fldCharType="separate"/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resh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edu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ru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/5084/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main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/131316/</w:t>
            </w:r>
            <w:r w:rsidR="009F1CB9">
              <w:fldChar w:fldCharType="end"/>
            </w:r>
          </w:p>
          <w:p w:rsidR="00622519" w:rsidRPr="00622519" w:rsidRDefault="00622519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E25F02" w:rsidTr="00031BFF">
        <w:trPr>
          <w:trHeight w:hRule="exact" w:val="21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Любимыезанятия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15.03.2023 07.04.2023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смысловое чтение;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Фонетическая сторона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речи;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лексическая сторона речи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Контрольнаяработа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Любимые занятия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F1CB9">
              <w:fldChar w:fldCharType="begin"/>
            </w:r>
            <w:r w:rsidR="009F1CB9">
              <w:instrText>HYPERLINK</w:instrText>
            </w:r>
            <w:r w:rsidR="009F1CB9" w:rsidRPr="00E25F02">
              <w:rPr>
                <w:lang w:val="ru-RU"/>
              </w:rPr>
              <w:instrText xml:space="preserve"> "</w:instrText>
            </w:r>
            <w:r w:rsidR="009F1CB9">
              <w:instrText>https</w:instrText>
            </w:r>
            <w:r w:rsidR="009F1CB9" w:rsidRPr="00E25F02">
              <w:rPr>
                <w:lang w:val="ru-RU"/>
              </w:rPr>
              <w:instrText>://</w:instrText>
            </w:r>
            <w:r w:rsidR="009F1CB9">
              <w:instrText>uchebnik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mos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ru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catalogue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material</w:instrText>
            </w:r>
            <w:r w:rsidR="009F1CB9" w:rsidRPr="00E25F02">
              <w:rPr>
                <w:lang w:val="ru-RU"/>
              </w:rPr>
              <w:instrText>_</w:instrText>
            </w:r>
            <w:r w:rsidR="009F1CB9">
              <w:instrText>view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atomic</w:instrText>
            </w:r>
            <w:r w:rsidR="009F1CB9" w:rsidRPr="00E25F02">
              <w:rPr>
                <w:lang w:val="ru-RU"/>
              </w:rPr>
              <w:instrText>_</w:instrText>
            </w:r>
            <w:r w:rsidR="009F1CB9">
              <w:instrText>objects</w:instrText>
            </w:r>
            <w:r w:rsidR="009F1CB9" w:rsidRPr="00E25F02">
              <w:rPr>
                <w:lang w:val="ru-RU"/>
              </w:rPr>
              <w:instrText>/4279475"</w:instrText>
            </w:r>
            <w:r w:rsidR="009F1CB9">
              <w:fldChar w:fldCharType="separate"/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catalogue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atomic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objects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/4279475</w:t>
            </w:r>
            <w:r w:rsidR="009F1CB9">
              <w:fldChar w:fldCharType="end"/>
            </w:r>
          </w:p>
          <w:p w:rsidR="00622519" w:rsidRPr="00622519" w:rsidRDefault="0062251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E25F02" w:rsidTr="00031BFF">
        <w:trPr>
          <w:trHeight w:hRule="exact" w:val="20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Мойпитомец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10.04.2023 28.04.2023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Диалогическая речь;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смысловое чтение; Фонетическая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сторона речи;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лексическая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Любимые занятия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F1CB9">
              <w:fldChar w:fldCharType="begin"/>
            </w:r>
            <w:r w:rsidR="009F1CB9">
              <w:instrText>HYPERLINK</w:instrText>
            </w:r>
            <w:r w:rsidR="009F1CB9" w:rsidRPr="00E25F02">
              <w:rPr>
                <w:lang w:val="ru-RU"/>
              </w:rPr>
              <w:instrText xml:space="preserve"> "</w:instrText>
            </w:r>
            <w:r w:rsidR="009F1CB9">
              <w:instrText>https</w:instrText>
            </w:r>
            <w:r w:rsidR="009F1CB9" w:rsidRPr="00E25F02">
              <w:rPr>
                <w:lang w:val="ru-RU"/>
              </w:rPr>
              <w:instrText>://</w:instrText>
            </w:r>
            <w:r w:rsidR="009F1CB9">
              <w:instrText>uchebnik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mos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ru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catalogue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material</w:instrText>
            </w:r>
            <w:r w:rsidR="009F1CB9" w:rsidRPr="00E25F02">
              <w:rPr>
                <w:lang w:val="ru-RU"/>
              </w:rPr>
              <w:instrText>_</w:instrText>
            </w:r>
            <w:r w:rsidR="009F1CB9">
              <w:instrText>view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atomic</w:instrText>
            </w:r>
            <w:r w:rsidR="009F1CB9" w:rsidRPr="00E25F02">
              <w:rPr>
                <w:lang w:val="ru-RU"/>
              </w:rPr>
              <w:instrText>_</w:instrText>
            </w:r>
            <w:r w:rsidR="009F1CB9">
              <w:instrText>objects</w:instrText>
            </w:r>
            <w:r w:rsidR="009F1CB9" w:rsidRPr="00E25F02">
              <w:rPr>
                <w:lang w:val="ru-RU"/>
              </w:rPr>
              <w:instrText>/4279475"</w:instrText>
            </w:r>
            <w:r w:rsidR="009F1CB9">
              <w:fldChar w:fldCharType="separate"/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catalogue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atomic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objects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/4279475</w:t>
            </w:r>
            <w:r w:rsidR="009F1CB9">
              <w:fldChar w:fldCharType="end"/>
            </w:r>
          </w:p>
          <w:p w:rsidR="00622519" w:rsidRPr="00622519" w:rsidRDefault="0062251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E25F02" w:rsidTr="00031BFF">
        <w:trPr>
          <w:trHeight w:hRule="exact" w:val="20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Выходнойдень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03.05.2023 26.05.2023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Диалогическая речь;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смысловое чтение; Фонетическая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сторона речи;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лексическая</w:t>
            </w:r>
            <w:proofErr w:type="gramStart"/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031B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Любимые животные 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F1CB9">
              <w:fldChar w:fldCharType="begin"/>
            </w:r>
            <w:r w:rsidR="009F1CB9">
              <w:instrText>HYPERLINK</w:instrText>
            </w:r>
            <w:r w:rsidR="009F1CB9" w:rsidRPr="00E25F02">
              <w:rPr>
                <w:lang w:val="ru-RU"/>
              </w:rPr>
              <w:instrText xml:space="preserve"> "</w:instrText>
            </w:r>
            <w:r w:rsidR="009F1CB9">
              <w:instrText>https</w:instrText>
            </w:r>
            <w:r w:rsidR="009F1CB9" w:rsidRPr="00E25F02">
              <w:rPr>
                <w:lang w:val="ru-RU"/>
              </w:rPr>
              <w:instrText>://</w:instrText>
            </w:r>
            <w:r w:rsidR="009F1CB9">
              <w:instrText>resh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edu</w:instrText>
            </w:r>
            <w:r w:rsidR="009F1CB9" w:rsidRPr="00E25F02">
              <w:rPr>
                <w:lang w:val="ru-RU"/>
              </w:rPr>
              <w:instrText>.</w:instrText>
            </w:r>
            <w:r w:rsidR="009F1CB9">
              <w:instrText>ru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subject</w:instrText>
            </w:r>
            <w:r w:rsidR="009F1CB9" w:rsidRPr="00E25F02">
              <w:rPr>
                <w:lang w:val="ru-RU"/>
              </w:rPr>
              <w:instrText>/</w:instrText>
            </w:r>
            <w:r w:rsidR="009F1CB9">
              <w:instrText>lesson</w:instrText>
            </w:r>
            <w:r w:rsidR="009F1CB9" w:rsidRPr="00E25F02">
              <w:rPr>
                <w:lang w:val="ru-RU"/>
              </w:rPr>
              <w:instrText>/3657/</w:instrText>
            </w:r>
            <w:r w:rsidR="009F1CB9">
              <w:instrText>main</w:instrText>
            </w:r>
            <w:r w:rsidR="009F1CB9" w:rsidRPr="00E25F02">
              <w:rPr>
                <w:lang w:val="ru-RU"/>
              </w:rPr>
              <w:instrText>/145610/"</w:instrText>
            </w:r>
            <w:r w:rsidR="009F1CB9">
              <w:fldChar w:fldCharType="separate"/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/3657/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main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/145610/</w:t>
            </w:r>
            <w:r w:rsidR="009F1CB9">
              <w:fldChar w:fldCharType="end"/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Питомцы</w:t>
            </w:r>
          </w:p>
          <w:p w:rsidR="00FE52D1" w:rsidRPr="00622519" w:rsidRDefault="009F1CB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5F0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5F02">
              <w:rPr>
                <w:lang w:val="ru-RU"/>
              </w:rPr>
              <w:instrText>://</w:instrText>
            </w:r>
            <w:r>
              <w:instrText>resh</w:instrText>
            </w:r>
            <w:r w:rsidRPr="00E25F02">
              <w:rPr>
                <w:lang w:val="ru-RU"/>
              </w:rPr>
              <w:instrText>.</w:instrText>
            </w:r>
            <w:r>
              <w:instrText>edu</w:instrText>
            </w:r>
            <w:r w:rsidRPr="00E25F02">
              <w:rPr>
                <w:lang w:val="ru-RU"/>
              </w:rPr>
              <w:instrText>.</w:instrText>
            </w:r>
            <w:r>
              <w:instrText>ru</w:instrText>
            </w:r>
            <w:r w:rsidRPr="00E25F02">
              <w:rPr>
                <w:lang w:val="ru-RU"/>
              </w:rPr>
              <w:instrText>/</w:instrText>
            </w:r>
            <w:r>
              <w:instrText>subject</w:instrText>
            </w:r>
            <w:r w:rsidRPr="00E25F02">
              <w:rPr>
                <w:lang w:val="ru-RU"/>
              </w:rPr>
              <w:instrText>/</w:instrText>
            </w:r>
            <w:r>
              <w:instrText>lesson</w:instrText>
            </w:r>
            <w:r w:rsidRPr="00E25F02">
              <w:rPr>
                <w:lang w:val="ru-RU"/>
              </w:rPr>
              <w:instrText>/6052/</w:instrText>
            </w:r>
            <w:r>
              <w:instrText>main</w:instrText>
            </w:r>
            <w:r w:rsidRPr="00E25F02">
              <w:rPr>
                <w:lang w:val="ru-RU"/>
              </w:rPr>
              <w:instrText>/145960/"</w:instrText>
            </w:r>
            <w:r>
              <w:fldChar w:fldCharType="separate"/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/6052/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main</w:t>
            </w:r>
            <w:r w:rsidR="00622519" w:rsidRPr="00290863">
              <w:rPr>
                <w:rStyle w:val="aff8"/>
                <w:rFonts w:ascii="Times New Roman" w:hAnsi="Times New Roman" w:cs="Times New Roman"/>
                <w:sz w:val="24"/>
                <w:szCs w:val="24"/>
                <w:lang w:val="ru-RU"/>
              </w:rPr>
              <w:t>/145960/</w:t>
            </w:r>
            <w:r>
              <w:fldChar w:fldCharType="end"/>
            </w:r>
          </w:p>
          <w:p w:rsidR="00622519" w:rsidRPr="00622519" w:rsidRDefault="00622519" w:rsidP="00031BF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2D1" w:rsidRPr="00031BFF">
        <w:trPr>
          <w:trHeight w:hRule="exact" w:val="350"/>
        </w:trPr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D1" w:rsidRPr="00031BFF">
        <w:trPr>
          <w:trHeight w:hRule="exact" w:val="520"/>
        </w:trPr>
        <w:tc>
          <w:tcPr>
            <w:tcW w:w="281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E2F5C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F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031BFF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8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031BFF" w:rsidRDefault="00FE52D1" w:rsidP="00031B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52D1" w:rsidRPr="00031BFF" w:rsidRDefault="00FE52D1" w:rsidP="00031BFF">
      <w:pPr>
        <w:pStyle w:val="a9"/>
      </w:pPr>
    </w:p>
    <w:p w:rsidR="00FE52D1" w:rsidRDefault="00FE52D1">
      <w:pPr>
        <w:sectPr w:rsidR="00FE52D1" w:rsidSect="00FC7C7C">
          <w:pgSz w:w="16840" w:h="11900" w:orient="landscape"/>
          <w:pgMar w:top="1440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FE52D1" w:rsidRDefault="00FE52D1">
      <w:pPr>
        <w:autoSpaceDE w:val="0"/>
        <w:autoSpaceDN w:val="0"/>
        <w:spacing w:after="78" w:line="220" w:lineRule="exact"/>
      </w:pPr>
    </w:p>
    <w:p w:rsidR="00FE52D1" w:rsidRDefault="00031BF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2268"/>
        <w:gridCol w:w="709"/>
        <w:gridCol w:w="992"/>
        <w:gridCol w:w="1134"/>
        <w:gridCol w:w="993"/>
        <w:gridCol w:w="992"/>
        <w:gridCol w:w="1559"/>
        <w:gridCol w:w="1339"/>
      </w:tblGrid>
      <w:tr w:rsidR="00775F49" w:rsidTr="00DF721C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F49" w:rsidRDefault="00775F4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F49" w:rsidRDefault="00775F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F49" w:rsidRDefault="00775F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F49" w:rsidRDefault="00775F49" w:rsidP="00775F4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75F49" w:rsidRPr="006E2F5C" w:rsidRDefault="006E2F5C" w:rsidP="00DF721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Электрон</w:t>
            </w:r>
            <w:r w:rsidR="00DF721C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ые ресурсы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F49" w:rsidRPr="00775F49" w:rsidRDefault="00775F4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5F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  <w:p w:rsidR="00775F49" w:rsidRPr="00775F49" w:rsidRDefault="00775F49" w:rsidP="00775F49">
            <w:pPr>
              <w:autoSpaceDE w:val="0"/>
              <w:autoSpaceDN w:val="0"/>
              <w:spacing w:before="98" w:after="0" w:line="271" w:lineRule="auto"/>
              <w:ind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F49" w:rsidTr="00A14375">
        <w:trPr>
          <w:trHeight w:hRule="exact" w:val="108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F49" w:rsidRDefault="00775F4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F49" w:rsidRDefault="00775F4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F49" w:rsidRDefault="00775F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F49" w:rsidRDefault="00775F4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5F49" w:rsidRDefault="00775F49" w:rsidP="00A143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F49" w:rsidRPr="00775F49" w:rsidRDefault="00775F49" w:rsidP="00775F4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5F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F49" w:rsidRPr="00775F49" w:rsidRDefault="00775F49" w:rsidP="00775F4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5F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F49" w:rsidRDefault="00775F49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F49" w:rsidRDefault="00775F49"/>
        </w:tc>
      </w:tr>
      <w:tr w:rsidR="00A14375" w:rsidTr="00A14375">
        <w:trPr>
          <w:trHeight w:hRule="exact" w:val="381"/>
        </w:trPr>
        <w:tc>
          <w:tcPr>
            <w:tcW w:w="105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75" w:rsidRDefault="00A14375" w:rsidP="00622519">
            <w:pPr>
              <w:jc w:val="center"/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Мирмоего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«я»</w:t>
            </w:r>
          </w:p>
        </w:tc>
      </w:tr>
      <w:tr w:rsidR="006E2F5C" w:rsidTr="00DF721C">
        <w:trPr>
          <w:trHeight w:hRule="exact" w:val="1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Pr="00031BFF" w:rsidRDefault="006E2F5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странами изучаемого языка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https://resh.edu.ru/subject/lesson/4207/main/152099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2F5C" w:rsidRDefault="006E2F5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Упр.1- 4  Step 1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F5C" w:rsidTr="00FC7C7C">
        <w:trPr>
          <w:trHeight w:hRule="exact" w:val="1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Основные Элементы речевого этикета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https://resh.edu.ru/subject/lesson/4208/main/152253/</w:t>
              </w:r>
            </w:hyperlink>
          </w:p>
          <w:p w:rsidR="006E2F5C" w:rsidRPr="00D734A9" w:rsidRDefault="00DF721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vAlign w:val="bottom"/>
          </w:tcPr>
          <w:p w:rsidR="006E2F5C" w:rsidRDefault="006E2F5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2.</w:t>
            </w:r>
          </w:p>
        </w:tc>
      </w:tr>
      <w:tr w:rsidR="006E2F5C" w:rsidTr="00D734A9">
        <w:trPr>
          <w:trHeight w:hRule="exact" w:val="1129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Pr="00031BFF" w:rsidRDefault="006E2F5C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со странами изучаемого языка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https://resh.edu.ru/subject/lesson/3483/main/269851/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2F5C" w:rsidRDefault="006E2F5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3.</w:t>
            </w:r>
          </w:p>
        </w:tc>
      </w:tr>
      <w:tr w:rsidR="006E2F5C" w:rsidTr="00D734A9">
        <w:trPr>
          <w:trHeight w:hRule="exact" w:val="11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Pr="00031BFF" w:rsidRDefault="006E2F5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Приветствие сообщение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  сведений о себе.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https://resh.edu.ru/subject/lesson/3473/main/152660/</w:t>
              </w:r>
            </w:hyperlink>
          </w:p>
          <w:p w:rsidR="006E2F5C" w:rsidRPr="00D734A9" w:rsidRDefault="00DF721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2F5C" w:rsidRDefault="006E2F5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4</w:t>
            </w:r>
          </w:p>
        </w:tc>
      </w:tr>
      <w:tr w:rsidR="006E2F5C" w:rsidTr="00D734A9">
        <w:trPr>
          <w:trHeight w:hRule="exact" w:val="1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Конструкция What s your name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https://uchebnik.mos.ru/catalogue/material_view/atomic_objects/339628</w:t>
              </w:r>
            </w:hyperlink>
          </w:p>
          <w:p w:rsidR="006E2F5C" w:rsidRPr="00D734A9" w:rsidRDefault="00DF721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2F5C" w:rsidRDefault="006E2F5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5</w:t>
            </w:r>
          </w:p>
        </w:tc>
      </w:tr>
      <w:tr w:rsidR="006E2F5C" w:rsidTr="00D734A9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Домашние    животные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2F5C" w:rsidRDefault="006E2F5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6 Step 7</w:t>
            </w:r>
          </w:p>
        </w:tc>
      </w:tr>
      <w:tr w:rsidR="006E2F5C" w:rsidTr="00D734A9">
        <w:trPr>
          <w:trHeight w:hRule="exact" w:val="1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Pr="00031BFF" w:rsidRDefault="006E2F5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Устное тестирование по теме Знакомство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https://resh.edu.ru/subject/lesson/4092/main/269912/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2F5C" w:rsidRDefault="006E2F5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F5C" w:rsidTr="00D734A9">
        <w:trPr>
          <w:trHeight w:hRule="exact" w:val="1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Pr="00031BFF" w:rsidRDefault="006E2F5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Употребление в речи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английских имен и фамилий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https://resh.edu.ru/subject/lesson/5078/main/153586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5C" w:rsidRPr="00D734A9" w:rsidRDefault="006E2F5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2F5C" w:rsidRDefault="006E2F5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8</w:t>
            </w:r>
          </w:p>
        </w:tc>
      </w:tr>
      <w:tr w:rsidR="006E2F5C" w:rsidTr="00D734A9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Pr="00031BFF" w:rsidRDefault="006E2F5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 с гласной буквой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https://resh.edu.ru/subject/lesson/5077/main/145492/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2F5C" w:rsidRDefault="006E2F5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9</w:t>
            </w:r>
          </w:p>
        </w:tc>
      </w:tr>
      <w:tr w:rsidR="00DF721C" w:rsidTr="00D734A9">
        <w:trPr>
          <w:trHeight w:hRule="exact" w:val="11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Разучивание песенки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https://resh.edu.ru/subject/lesson/4207/main/152099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721C" w:rsidRDefault="00DF721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10</w:t>
            </w:r>
          </w:p>
        </w:tc>
      </w:tr>
      <w:tr w:rsidR="00DF721C" w:rsidTr="00D734A9">
        <w:trPr>
          <w:trHeight w:hRule="exact" w:val="1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 и моя семья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https://resh.edu.ru/subject/lesson/4208/main/152253/</w:t>
              </w:r>
            </w:hyperlink>
          </w:p>
          <w:p w:rsidR="00DF721C" w:rsidRPr="00D734A9" w:rsidRDefault="00DF721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F721C" w:rsidTr="00D734A9">
        <w:trPr>
          <w:trHeight w:hRule="exact" w:val="11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Pr="00031BFF" w:rsidRDefault="00DF721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Домашние животные Фраза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Icansee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https://resh.edu.ru/subject/lesson/3483/main/269851/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F721C" w:rsidTr="00D734A9">
        <w:trPr>
          <w:trHeight w:hRule="exact" w:val="11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 Прощание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https://resh.edu.ru/subject/lesson/3473/main/152660/</w:t>
              </w:r>
            </w:hyperlink>
          </w:p>
          <w:p w:rsidR="00DF721C" w:rsidRPr="00D734A9" w:rsidRDefault="00DF721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DF721C" w:rsidTr="00D734A9">
        <w:trPr>
          <w:trHeight w:hRule="exact" w:val="14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https://uchebnik.mos.ru/catalogue/material_view/atomic_objects/339628</w:t>
              </w:r>
            </w:hyperlink>
          </w:p>
          <w:p w:rsidR="00DF721C" w:rsidRPr="00D734A9" w:rsidRDefault="00DF721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DF721C" w:rsidTr="00D734A9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FE52D1" w:rsidRDefault="00FE52D1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2268"/>
        <w:gridCol w:w="709"/>
        <w:gridCol w:w="992"/>
        <w:gridCol w:w="1134"/>
        <w:gridCol w:w="993"/>
        <w:gridCol w:w="992"/>
        <w:gridCol w:w="1559"/>
        <w:gridCol w:w="1339"/>
      </w:tblGrid>
      <w:tr w:rsidR="00DF721C" w:rsidTr="00A14375">
        <w:trPr>
          <w:trHeight w:hRule="exact" w:val="16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Pr="00031BFF" w:rsidRDefault="00DF721C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Вопросительная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Howareyou</w:t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темы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https://resh.edu.ru/subject/lesson/4207/main/152099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DF721C" w:rsidTr="00A14375">
        <w:trPr>
          <w:trHeight w:hRule="exact" w:val="11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чтения буквы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https://resh.edu.ru/subject/lesson/4208/main/152253/</w:t>
              </w:r>
            </w:hyperlink>
          </w:p>
          <w:p w:rsidR="00DF721C" w:rsidRPr="00D734A9" w:rsidRDefault="00DF721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DF721C" w:rsidTr="00A14375">
        <w:trPr>
          <w:trHeight w:hRule="exact" w:val="1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Соединительный союз and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https://resh.edu.ru/subject/lesson/3483/main/269851/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DF721C" w:rsidTr="00A14375">
        <w:trPr>
          <w:trHeight w:hRule="exact" w:val="1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Страны и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https://resh.edu.ru/subject/lesson/3473/main/152660/</w:t>
              </w:r>
            </w:hyperlink>
          </w:p>
          <w:p w:rsidR="00DF721C" w:rsidRPr="00D734A9" w:rsidRDefault="00DF721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DF721C" w:rsidTr="00A14375">
        <w:trPr>
          <w:trHeight w:hRule="exact" w:val="16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Pr="00031BFF" w:rsidRDefault="00DF721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 по теме  Мир вокруг меня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https://uchebnik.mos.ru/catalogue/material_view/atomic_objects/339628</w:t>
              </w:r>
            </w:hyperlink>
          </w:p>
          <w:p w:rsidR="00DF721C" w:rsidRPr="00D734A9" w:rsidRDefault="00DF721C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DF721C" w:rsidTr="00A14375">
        <w:trPr>
          <w:trHeight w:hRule="exact" w:val="1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Сказочные  герои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721C" w:rsidRDefault="00DF721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21</w:t>
            </w:r>
          </w:p>
        </w:tc>
      </w:tr>
      <w:tr w:rsidR="00DF721C" w:rsidTr="00A14375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Pr="00031BFF" w:rsidRDefault="00DF721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Оценочные характеристики людям и предметам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https://resh.edu.ru/subject/lesson/4092/main/269912/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721C" w:rsidRDefault="00DF721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22</w:t>
            </w:r>
          </w:p>
        </w:tc>
      </w:tr>
      <w:tr w:rsidR="00DF721C" w:rsidTr="00A14375">
        <w:trPr>
          <w:trHeight w:hRule="exact" w:val="1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Pr="00031BFF" w:rsidRDefault="00DF721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предмета и его характеристика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https://resh.edu.ru/subject/lesson/5078/main/153586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1C" w:rsidRPr="00D734A9" w:rsidRDefault="00DF721C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721C" w:rsidRDefault="00DF721C" w:rsidP="006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23</w:t>
            </w:r>
          </w:p>
        </w:tc>
      </w:tr>
      <w:tr w:rsidR="00DF721C" w:rsidTr="00A14375">
        <w:trPr>
          <w:trHeight w:hRule="exact" w:val="1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Pr="006D3C2C" w:rsidRDefault="00DF721C" w:rsidP="006D3C2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Вопросительная </w:t>
            </w:r>
            <w:r w:rsidRPr="006D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конструкция </w:t>
            </w:r>
            <w:r w:rsidRPr="006D3C2C">
              <w:rPr>
                <w:rFonts w:ascii="Times New Roman" w:hAnsi="Times New Roman" w:cs="Times New Roman"/>
                <w:sz w:val="24"/>
                <w:szCs w:val="24"/>
              </w:rPr>
              <w:t>Whatisit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https://resh.edu.ru/subject/lesson/5077/main/145492/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14375" w:rsidTr="00A14375">
        <w:trPr>
          <w:trHeight w:hRule="exact" w:val="413"/>
        </w:trPr>
        <w:tc>
          <w:tcPr>
            <w:tcW w:w="105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5" w:rsidRDefault="00A14375" w:rsidP="00622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Мирвокругменя</w:t>
            </w:r>
            <w:proofErr w:type="spellEnd"/>
          </w:p>
        </w:tc>
      </w:tr>
      <w:tr w:rsidR="00DF721C" w:rsidTr="00A14375">
        <w:trPr>
          <w:trHeight w:hRule="exact" w:val="11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Pr="00031BFF" w:rsidRDefault="00DF721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Отрицательная конструкция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itisnt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1C" w:rsidRDefault="00DF72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Default="00DF721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Default="00DF721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721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https://resh.edu.ru/subject/lesson/4207/main/152099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21C" w:rsidRPr="006E2F5C" w:rsidRDefault="00DF721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E2F5C" w:rsidTr="00A14375">
        <w:trPr>
          <w:trHeight w:hRule="exact" w:val="16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Pr="00031BFF" w:rsidRDefault="006E2F5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Выражение согласия и несогласия в диалоге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https://uchebnik.mos.ru/catalogue/material_view/atomic_objects/619480</w:t>
              </w:r>
            </w:hyperlink>
          </w:p>
          <w:p w:rsidR="006E2F5C" w:rsidRPr="00D734A9" w:rsidRDefault="00DF721C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Pr="006E2F5C" w:rsidRDefault="006E2F5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6E2F5C" w:rsidTr="00A14375">
        <w:trPr>
          <w:trHeight w:hRule="exact" w:val="16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Pr="00031BFF" w:rsidRDefault="006E2F5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вопросительная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Whatisit</w:t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ответы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https://uchebnik.mos.ru/catalogue/material_view/atomic_objects/4325739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Pr="006E2F5C" w:rsidRDefault="006E2F5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EF30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-28</w:t>
            </w:r>
          </w:p>
        </w:tc>
      </w:tr>
      <w:tr w:rsidR="006E2F5C" w:rsidTr="00A14375">
        <w:trPr>
          <w:trHeight w:hRule="exact" w:val="12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за 2 четверть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https://resh.edu.ru/subject/lesson/3494/main/153493/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>
            <w:pPr>
              <w:autoSpaceDE w:val="0"/>
              <w:autoSpaceDN w:val="0"/>
              <w:spacing w:before="100" w:after="0" w:line="262" w:lineRule="auto"/>
              <w:ind w:left="72" w:right="144"/>
            </w:pPr>
          </w:p>
        </w:tc>
      </w:tr>
      <w:tr w:rsidR="006E2F5C" w:rsidTr="00A14375">
        <w:trPr>
          <w:trHeight w:hRule="exact" w:val="16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Pr="00031BFF" w:rsidRDefault="006E2F5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над ошибками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Личные местоимения Семья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https://uchebnik.mos.ru/catalogue/material_view/atomic_objects/2969518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Pr="006E2F5C" w:rsidRDefault="006E2F5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 2</w:t>
            </w:r>
            <w:r w:rsidR="00EF30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D734A9" w:rsidTr="00A14375">
        <w:trPr>
          <w:trHeight w:hRule="exact" w:val="1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Празднование Нового года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https://uchebnik.mos.ru/catalogue/material_view/atomic_objects/619480</w:t>
              </w:r>
            </w:hyperlink>
          </w:p>
          <w:p w:rsidR="00D734A9" w:rsidRPr="00D734A9" w:rsidRDefault="00D734A9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D734A9" w:rsidTr="00A14375">
        <w:trPr>
          <w:trHeight w:hRule="exact" w:val="1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Новогодняя  песня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https://uchebnik.mos.ru/catalogue/material_view/atomic_objects/4325739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6E2F5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</w:tr>
      <w:tr w:rsidR="00D734A9" w:rsidTr="00A14375">
        <w:trPr>
          <w:trHeight w:hRule="exact" w:val="1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Семья Специальные вопросы What is it Who is it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https://resh.edu.ru/subject/lesson/3494/main/153493/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6E2F5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</w:tr>
    </w:tbl>
    <w:p w:rsidR="00FE52D1" w:rsidRDefault="00FE52D1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2268"/>
        <w:gridCol w:w="709"/>
        <w:gridCol w:w="992"/>
        <w:gridCol w:w="1134"/>
        <w:gridCol w:w="993"/>
        <w:gridCol w:w="992"/>
        <w:gridCol w:w="1559"/>
        <w:gridCol w:w="1339"/>
      </w:tblGrid>
      <w:tr w:rsidR="00D734A9" w:rsidTr="00A14375">
        <w:trPr>
          <w:trHeight w:hRule="exact" w:val="16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 w:rsidP="006D3C2C">
            <w:pPr>
              <w:pStyle w:val="a9"/>
            </w:pPr>
            <w:r w:rsidRPr="006D3C2C">
              <w:rPr>
                <w:rFonts w:ascii="Times New Roman" w:hAnsi="Times New Roman" w:cs="Times New Roman"/>
                <w:sz w:val="24"/>
                <w:szCs w:val="24"/>
              </w:rPr>
              <w:t>Члены семьи Их характеристики</w:t>
            </w:r>
            <w: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https://uchebnik.mos.ru/catalogue/material_view/atomic_objects/619480</w:t>
              </w:r>
            </w:hyperlink>
          </w:p>
          <w:p w:rsidR="00D734A9" w:rsidRPr="00D734A9" w:rsidRDefault="00D734A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6E2F5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</w:tr>
      <w:tr w:rsidR="00D734A9" w:rsidTr="00A14375">
        <w:trPr>
          <w:trHeight w:hRule="exact" w:val="17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  мои друзья и домашние любимцы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https://uchebnik.mos.ru/catalogue/material_view/atomic_objects/4325739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6E2F5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D734A9" w:rsidTr="00A14375">
        <w:trPr>
          <w:trHeight w:hRule="exact" w:val="1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Предметы вокруг меня.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https://resh.edu.ru/subject/lesson/3494/main/153493/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6E2F5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</w:tr>
      <w:tr w:rsidR="00D734A9" w:rsidTr="00A14375">
        <w:trPr>
          <w:trHeight w:hRule="exact" w:val="1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Неопределенный артикль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https://uchebnik.mos.ru/catalogue/material_view/atomic_objects/2969518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6E2F5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</w:tr>
      <w:tr w:rsidR="00D734A9" w:rsidTr="00A14375">
        <w:trPr>
          <w:trHeight w:hRule="exact" w:val="16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Английские названия русских городов.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https://uchebnik.mos.ru/catalogue/material_view/atomic_objects/619480</w:t>
              </w:r>
            </w:hyperlink>
          </w:p>
          <w:p w:rsidR="00D734A9" w:rsidRPr="00D734A9" w:rsidRDefault="00D734A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6E2F5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</w:tr>
      <w:tr w:rsidR="00D734A9" w:rsidTr="00A14375">
        <w:trPr>
          <w:trHeight w:hRule="exact" w:val="1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 w:rsidP="006D3C2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Крупные города Европы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https://uchebnik.mos.ru/catalogue/material_view/atomic_objects/4325739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6E2F5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38-39</w:t>
            </w:r>
          </w:p>
        </w:tc>
      </w:tr>
      <w:tr w:rsidR="00D734A9" w:rsidTr="00A14375">
        <w:trPr>
          <w:trHeight w:hRule="exact" w:val="11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 по теме Я и моя семья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https://resh.edu.ru/subject/lesson/3494/main/153493/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</w:tr>
      <w:tr w:rsidR="00D734A9" w:rsidTr="00A14375">
        <w:trPr>
          <w:trHeight w:hRule="exact" w:val="19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ошибками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Многозначность на примере лексической единицы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where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https://uchebnik.mos.ru/catalogue/material_view/atomic_objects/2969518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A14375" w:rsidRPr="00E25F02" w:rsidTr="000F28E8">
        <w:trPr>
          <w:trHeight w:hRule="exact" w:val="345"/>
        </w:trPr>
        <w:tc>
          <w:tcPr>
            <w:tcW w:w="105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5" w:rsidRPr="00A14375" w:rsidRDefault="00A14375" w:rsidP="00622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2F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Родная страна и страны изучаемого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EF302C" w:rsidTr="00A14375">
        <w:trPr>
          <w:trHeight w:hRule="exact" w:val="1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Отрицательная  форма 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02C" w:rsidRDefault="00EF302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Default="00EF302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02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https://uchebnik.mos.ru/catalogue/material_view/atomic_objects/1214311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Pr="00EF302C" w:rsidRDefault="00EF30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Step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41</w:t>
            </w:r>
          </w:p>
        </w:tc>
      </w:tr>
      <w:tr w:rsidR="00EF302C" w:rsidTr="00A14375">
        <w:trPr>
          <w:trHeight w:hRule="exact" w:val="11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Pr="00031BFF" w:rsidRDefault="00EF302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Общие вопросы с глаголом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02C" w:rsidRDefault="00EF302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Default="00EF302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https://www.youtube.com/watch?v=oHLuiHYZ4iE</w:t>
              </w:r>
            </w:hyperlink>
          </w:p>
          <w:p w:rsidR="00EF302C" w:rsidRPr="00D734A9" w:rsidRDefault="00D734A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Pr="00EF302C" w:rsidRDefault="00EF30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</w:tr>
      <w:tr w:rsidR="00EF302C" w:rsidTr="00A14375">
        <w:trPr>
          <w:trHeight w:hRule="exact" w:val="14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Pr="00031BFF" w:rsidRDefault="00EF302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Люди вокруг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местонахождение людей и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02C" w:rsidRDefault="00EF302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Default="00EF302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https://resh.edu.ru/subject/lesson/6054/main/166814/</w:t>
              </w:r>
            </w:hyperlink>
          </w:p>
          <w:p w:rsidR="00EF302C" w:rsidRPr="00D734A9" w:rsidRDefault="00EF302C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Pr="00EF302C" w:rsidRDefault="00EF30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</w:tr>
      <w:tr w:rsidR="00EF302C" w:rsidTr="00A14375">
        <w:trPr>
          <w:trHeight w:hRule="exact" w:val="1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Сказочные персонажи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02C" w:rsidRDefault="00EF302C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Default="00EF302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02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https://uchebnik.mos.ru/catalogue/material_view/atomic_objects/4293480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Pr="00EF302C" w:rsidRDefault="00EF30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</w:tr>
      <w:tr w:rsidR="00D734A9" w:rsidTr="00A14375">
        <w:trPr>
          <w:trHeight w:hRule="exact" w:val="1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 жительства людей Местонахождение людей и их возраст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https://uchebnik.mos.ru/catalogue/material_view/atomic_objects/1214311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</w:tr>
      <w:tr w:rsidR="00D734A9" w:rsidTr="00A14375">
        <w:trPr>
          <w:trHeight w:hRule="exact" w:val="1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6D3C2C" w:rsidRDefault="00D734A9" w:rsidP="006D3C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3C2C">
              <w:rPr>
                <w:rFonts w:ascii="Times New Roman" w:hAnsi="Times New Roman" w:cs="Times New Roman"/>
                <w:sz w:val="24"/>
                <w:szCs w:val="24"/>
              </w:rPr>
              <w:t>Местоположение людей животных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https://www.youtube.com/watch?v=oHLuiHYZ4iE</w:t>
              </w:r>
            </w:hyperlink>
          </w:p>
          <w:p w:rsidR="00D734A9" w:rsidRPr="00D734A9" w:rsidRDefault="00D734A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</w:tr>
      <w:tr w:rsidR="00D734A9" w:rsidTr="00A14375">
        <w:trPr>
          <w:trHeight w:hRule="exact" w:val="1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множественности и ведение счета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https://resh.edu.ru/subject/lesson/6054/main/166814/</w:t>
              </w:r>
            </w:hyperlink>
          </w:p>
          <w:p w:rsidR="00D734A9" w:rsidRPr="00D734A9" w:rsidRDefault="00D734A9" w:rsidP="006225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</w:tr>
      <w:tr w:rsidR="00D734A9" w:rsidTr="00A14375">
        <w:trPr>
          <w:trHeight w:hRule="exact" w:val="1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сказочных персонажей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4A9" w:rsidRDefault="00D734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https://uchebnik.mos.ru/catalogue/material_view/atomic_objects/4293480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A14375" w:rsidTr="00A14375">
        <w:trPr>
          <w:trHeight w:hRule="exact" w:val="363"/>
        </w:trPr>
        <w:tc>
          <w:tcPr>
            <w:tcW w:w="105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5" w:rsidRDefault="00A14375" w:rsidP="00A14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031BFF">
              <w:rPr>
                <w:rFonts w:ascii="Times New Roman" w:hAnsi="Times New Roman" w:cs="Times New Roman"/>
                <w:b/>
                <w:sz w:val="24"/>
                <w:szCs w:val="24"/>
              </w:rPr>
              <w:t>Мирмоихувлечений</w:t>
            </w:r>
            <w:proofErr w:type="spellEnd"/>
          </w:p>
        </w:tc>
      </w:tr>
    </w:tbl>
    <w:p w:rsidR="00FE52D1" w:rsidRDefault="00FE52D1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330"/>
        <w:gridCol w:w="709"/>
        <w:gridCol w:w="992"/>
        <w:gridCol w:w="1134"/>
        <w:gridCol w:w="993"/>
        <w:gridCol w:w="992"/>
        <w:gridCol w:w="1417"/>
        <w:gridCol w:w="1481"/>
      </w:tblGrid>
      <w:tr w:rsidR="00D734A9" w:rsidTr="006D3C2C">
        <w:trPr>
          <w:trHeight w:hRule="exact" w:val="19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49.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Формы глагола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Формы личных местоимений в общем падеже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https://uchebnik.mos.ru/catalogue/material_view/atomic_objects/2969518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49-50</w:t>
            </w:r>
          </w:p>
          <w:p w:rsidR="00D734A9" w:rsidRDefault="00D734A9" w:rsidP="00715016">
            <w:pPr>
              <w:autoSpaceDE w:val="0"/>
              <w:autoSpaceDN w:val="0"/>
              <w:spacing w:before="98" w:after="0" w:line="262" w:lineRule="auto"/>
              <w:ind w:right="720"/>
            </w:pPr>
          </w:p>
        </w:tc>
      </w:tr>
      <w:tr w:rsidR="00D734A9" w:rsidTr="006D3C2C">
        <w:trPr>
          <w:trHeight w:hRule="exact" w:val="19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https://uchebnik.mos.ru/catalogue/material_view/atomic_objects/619480</w:t>
              </w:r>
            </w:hyperlink>
          </w:p>
          <w:p w:rsidR="00D734A9" w:rsidRPr="00D734A9" w:rsidRDefault="00D734A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</w:tr>
      <w:tr w:rsidR="00D734A9" w:rsidTr="006D3C2C">
        <w:trPr>
          <w:trHeight w:hRule="exact" w:val="19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ошибками </w:t>
            </w:r>
            <w:r w:rsidRPr="00031BFF">
              <w:rPr>
                <w:lang w:val="ru-RU"/>
              </w:rPr>
              <w:br/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Множественное число имен существительных.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https://uchebnik.mos.ru/catalogue/material_view/atomic_objects/4325739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</w:tr>
      <w:tr w:rsidR="00D734A9" w:rsidTr="006D3C2C">
        <w:trPr>
          <w:trHeight w:hRule="exact" w:val="16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 на ферме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https://resh.edu.ru/subject/lesson/3494/main/153493/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</w:tr>
      <w:tr w:rsidR="00D734A9" w:rsidTr="006D3C2C">
        <w:trPr>
          <w:trHeight w:hRule="exact" w:val="1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6D3C2C" w:rsidRDefault="00D734A9" w:rsidP="006D3C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3C2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r w:rsidRPr="006D3C2C">
              <w:rPr>
                <w:rFonts w:ascii="Times New Roman" w:hAnsi="Times New Roman" w:cs="Times New Roman"/>
                <w:sz w:val="24"/>
                <w:szCs w:val="24"/>
              </w:rPr>
              <w:br/>
              <w:t>множественности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https://uchebnik.mos.ru/catalogue/material_view/atomic_objects/2969518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</w:tr>
      <w:tr w:rsidR="00D734A9" w:rsidTr="006D3C2C"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Выражение преференции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https://uchebnik.mos.ru/catalogue/material_view/atomic_objects/1214311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</w:tr>
      <w:tr w:rsidR="00D734A9" w:rsidTr="006D3C2C">
        <w:trPr>
          <w:trHeight w:hRule="exact" w:val="1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Определенный артикль the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https://www.youtube.com/watch?v=oHLuiHYZ4iE</w:t>
              </w:r>
            </w:hyperlink>
          </w:p>
          <w:p w:rsidR="00D734A9" w:rsidRPr="00D734A9" w:rsidRDefault="00D734A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</w:tr>
      <w:tr w:rsidR="00D734A9" w:rsidTr="006D3C2C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профессий и занятий людей.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https://resh.edu.ru/subject/lesson/6054/main/166814/</w:t>
              </w:r>
            </w:hyperlink>
          </w:p>
          <w:p w:rsidR="00D734A9" w:rsidRPr="00D734A9" w:rsidRDefault="00D734A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</w:tr>
      <w:tr w:rsidR="00D734A9" w:rsidTr="006D3C2C">
        <w:trPr>
          <w:trHeight w:hRule="exact" w:val="19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57.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 по теме</w:t>
            </w:r>
            <w:proofErr w:type="gramStart"/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Н</w:t>
            </w:r>
            <w:proofErr w:type="gramEnd"/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 ферме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 w:rsidP="0071501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https://uchebnik.mos.ru/catalogue/material_view/atomic_objects/4293480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</w:tr>
      <w:tr w:rsidR="00D734A9" w:rsidTr="006D3C2C">
        <w:trPr>
          <w:trHeight w:hRule="exact" w:val="19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ошибками Чтение буквосочетаний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owou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https://uchebnik.mos.ru/catalogue/material_view/atomic_objects/1214311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</w:tr>
      <w:tr w:rsidR="00D734A9" w:rsidTr="006D3C2C">
        <w:trPr>
          <w:trHeight w:hRule="exact" w:val="21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Английский алфавит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https://uchebnik.mos.ru/catalogue/material_view/atomic_objects/4279475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</w:tr>
      <w:tr w:rsidR="00D734A9" w:rsidTr="006D3C2C"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и выражение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https://uchebnik.mos.ru/catalogue/material_view/atomic_objects/4279475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D734A9" w:rsidTr="006D3C2C">
        <w:trPr>
          <w:trHeight w:hRule="exact" w:val="1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Pr="00031BFF" w:rsidRDefault="00D734A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разными формами глагола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100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https://uchebnik.mos.ru/catalogue/material_view/atomic_objects/4279475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</w:tr>
      <w:tr w:rsidR="00D734A9" w:rsidTr="006D3C2C">
        <w:trPr>
          <w:trHeight w:hRule="exact" w:val="14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Любимые занятия на досуге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https://resh.edu.ru/subject/lesson/3657/main/145610/</w:t>
              </w:r>
            </w:hyperlink>
          </w:p>
          <w:p w:rsidR="00D734A9" w:rsidRPr="00D734A9" w:rsidRDefault="00D734A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</w:tr>
      <w:tr w:rsidR="00D734A9" w:rsidTr="006D3C2C">
        <w:trPr>
          <w:trHeight w:hRule="exact" w:val="14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мы обычно делаем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4A9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https://resh.edu.ru/subject/lesson/5084/main/131316/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</w:tr>
      <w:tr w:rsidR="00D734A9" w:rsidTr="006D3C2C">
        <w:trPr>
          <w:trHeight w:hRule="exact" w:val="14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и выражение времени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4A9" w:rsidRDefault="00D734A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34A9" w:rsidRDefault="00D734A9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https://resh.edu.ru/subject/lesson/3657/main/145610/</w:t>
              </w:r>
            </w:hyperlink>
          </w:p>
          <w:p w:rsidR="00D734A9" w:rsidRPr="00D734A9" w:rsidRDefault="00D734A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A9" w:rsidRPr="00EF302C" w:rsidRDefault="00D734A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</w:tr>
      <w:tr w:rsidR="00EF302C" w:rsidTr="006D3C2C">
        <w:trPr>
          <w:trHeight w:hRule="exact" w:val="21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65.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Мир увлечении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02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https://uchebnik.mos.ru/catalogue/material_view/atomic_objects/4279475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Pr="00EF302C" w:rsidRDefault="00EF30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65-66</w:t>
            </w:r>
          </w:p>
        </w:tc>
      </w:tr>
      <w:tr w:rsidR="006E2F5C" w:rsidTr="006D3C2C">
        <w:trPr>
          <w:trHeight w:hRule="exact" w:val="19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F5C" w:rsidRDefault="006E2F5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2F5C" w:rsidRDefault="006E2F5C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F5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https://uchebnik.mos.ru/catalogue/material_view/atomic_objects/4279475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5C" w:rsidRDefault="006E2F5C" w:rsidP="00715016">
            <w:pPr>
              <w:autoSpaceDE w:val="0"/>
              <w:autoSpaceDN w:val="0"/>
              <w:spacing w:before="98" w:after="0" w:line="230" w:lineRule="auto"/>
            </w:pPr>
          </w:p>
        </w:tc>
      </w:tr>
    </w:tbl>
    <w:p w:rsidR="00FE52D1" w:rsidRDefault="00FE52D1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330"/>
        <w:gridCol w:w="709"/>
        <w:gridCol w:w="992"/>
        <w:gridCol w:w="1134"/>
        <w:gridCol w:w="990"/>
        <w:gridCol w:w="995"/>
        <w:gridCol w:w="1417"/>
        <w:gridCol w:w="1481"/>
      </w:tblGrid>
      <w:tr w:rsidR="00EF302C" w:rsidTr="00A14375">
        <w:trPr>
          <w:trHeight w:hRule="exact" w:val="15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над ошибками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02C" w:rsidRDefault="00EF302C"/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02C" w:rsidRDefault="00EF302C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375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https://resh.edu.ru/subject/lesson/3657/main/145610/</w:t>
              </w:r>
            </w:hyperlink>
          </w:p>
          <w:p w:rsidR="00EF302C" w:rsidRPr="00D734A9" w:rsidRDefault="00D734A9" w:rsidP="00A143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Pr="00EF302C" w:rsidRDefault="00EF30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</w:tr>
      <w:tr w:rsidR="00EF302C" w:rsidTr="00A14375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Pr="00031BFF" w:rsidRDefault="00EF302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spellStart"/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увлечений</w:t>
            </w:r>
            <w:proofErr w:type="gramStart"/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бобщающее</w:t>
            </w:r>
            <w:proofErr w:type="spellEnd"/>
            <w:r w:rsidRPr="00031B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Default="00EF30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02C" w:rsidRDefault="00EF302C"/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02C" w:rsidRDefault="00EF302C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2C" w:rsidRPr="00A14375" w:rsidRDefault="009F1CB9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A14375" w:rsidRPr="005221A8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https://resh.edu.ru/subject/lesson/5084/main/131316/</w:t>
              </w:r>
            </w:hyperlink>
          </w:p>
          <w:p w:rsidR="00A14375" w:rsidRPr="00A14375" w:rsidRDefault="00A14375" w:rsidP="00D734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02C" w:rsidRPr="00EF302C" w:rsidRDefault="00EF30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Step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FE52D1" w:rsidTr="00622519">
        <w:trPr>
          <w:trHeight w:hRule="exact" w:val="124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b/>
                <w:lang w:val="ru-RU"/>
              </w:rPr>
            </w:pPr>
            <w:r w:rsidRPr="0062251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>
            <w:pPr>
              <w:autoSpaceDE w:val="0"/>
              <w:autoSpaceDN w:val="0"/>
              <w:spacing w:before="98" w:after="0" w:line="230" w:lineRule="auto"/>
              <w:ind w:left="74"/>
              <w:rPr>
                <w:b/>
              </w:rPr>
            </w:pPr>
            <w:r w:rsidRPr="00622519">
              <w:rPr>
                <w:rFonts w:ascii="Times New Roman" w:eastAsia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</w:rPr>
            </w:pPr>
            <w:r w:rsidRPr="00622519">
              <w:rPr>
                <w:rFonts w:ascii="Times New Roman" w:eastAsia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6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2D1" w:rsidRPr="00622519" w:rsidRDefault="00031BFF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</w:rPr>
            </w:pPr>
            <w:r w:rsidRPr="00622519">
              <w:rPr>
                <w:rFonts w:ascii="Times New Roman" w:eastAsia="Times New Roman" w:hAnsi="Times New Roman"/>
                <w:b/>
                <w:color w:val="000000"/>
                <w:sz w:val="24"/>
              </w:rPr>
              <w:t>3</w:t>
            </w:r>
          </w:p>
        </w:tc>
      </w:tr>
    </w:tbl>
    <w:p w:rsidR="00FE52D1" w:rsidRDefault="00FE52D1">
      <w:pPr>
        <w:autoSpaceDE w:val="0"/>
        <w:autoSpaceDN w:val="0"/>
        <w:spacing w:after="0" w:line="14" w:lineRule="exact"/>
      </w:pPr>
    </w:p>
    <w:p w:rsidR="00FE52D1" w:rsidRDefault="00FE52D1">
      <w:pPr>
        <w:sectPr w:rsidR="00FE52D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2" w:name="_GoBack"/>
      <w:bookmarkEnd w:id="2"/>
    </w:p>
    <w:p w:rsidR="00FE52D1" w:rsidRDefault="00FE52D1">
      <w:pPr>
        <w:autoSpaceDE w:val="0"/>
        <w:autoSpaceDN w:val="0"/>
        <w:spacing w:after="78" w:line="220" w:lineRule="exact"/>
      </w:pPr>
    </w:p>
    <w:p w:rsidR="00FE52D1" w:rsidRDefault="00031BF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E52D1" w:rsidRPr="00031BFF" w:rsidRDefault="00031BFF">
      <w:pPr>
        <w:autoSpaceDE w:val="0"/>
        <w:autoSpaceDN w:val="0"/>
        <w:spacing w:before="346" w:after="0" w:line="302" w:lineRule="auto"/>
        <w:ind w:right="2592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ведите свой вариант: учебник, рабочая тетрадь на печатной основе, словарь</w:t>
      </w:r>
    </w:p>
    <w:p w:rsidR="00FE52D1" w:rsidRPr="00031BFF" w:rsidRDefault="00031BFF">
      <w:pPr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учебник, поурочное планирование, календарно-тематическое планирование</w:t>
      </w:r>
    </w:p>
    <w:p w:rsidR="00FE52D1" w:rsidRPr="00031BFF" w:rsidRDefault="00031BFF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FE52D1" w:rsidRPr="00031BFF" w:rsidRDefault="00031BFF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FE52D1" w:rsidRPr="00031BFF" w:rsidRDefault="00031BFF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E52D1" w:rsidRPr="00031BFF" w:rsidRDefault="00FE52D1">
      <w:pPr>
        <w:autoSpaceDE w:val="0"/>
        <w:autoSpaceDN w:val="0"/>
        <w:spacing w:after="78" w:line="220" w:lineRule="exact"/>
        <w:rPr>
          <w:lang w:val="ru-RU"/>
        </w:rPr>
      </w:pPr>
    </w:p>
    <w:p w:rsidR="00FE52D1" w:rsidRPr="00031BFF" w:rsidRDefault="00031BFF">
      <w:pPr>
        <w:autoSpaceDE w:val="0"/>
        <w:autoSpaceDN w:val="0"/>
        <w:spacing w:after="0" w:line="230" w:lineRule="auto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E52D1" w:rsidRPr="00031BFF" w:rsidRDefault="00031BFF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31BFF">
        <w:rPr>
          <w:lang w:val="ru-RU"/>
        </w:rPr>
        <w:br/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ноутбук, колонки, проектор</w:t>
      </w:r>
    </w:p>
    <w:p w:rsidR="00FE52D1" w:rsidRPr="00031BFF" w:rsidRDefault="00031BF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031B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31BFF">
        <w:rPr>
          <w:rFonts w:ascii="Times New Roman" w:eastAsia="Times New Roman" w:hAnsi="Times New Roman"/>
          <w:color w:val="000000"/>
          <w:sz w:val="24"/>
          <w:lang w:val="ru-RU"/>
        </w:rPr>
        <w:t>картинки, фотографии, клей, карандаши, фломастеры</w:t>
      </w:r>
    </w:p>
    <w:p w:rsidR="00FE52D1" w:rsidRPr="00031BFF" w:rsidRDefault="00FE52D1">
      <w:pPr>
        <w:rPr>
          <w:lang w:val="ru-RU"/>
        </w:rPr>
        <w:sectPr w:rsidR="00FE52D1" w:rsidRPr="00031BF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1BFF" w:rsidRPr="00031BFF" w:rsidRDefault="00031BFF">
      <w:pPr>
        <w:rPr>
          <w:lang w:val="ru-RU"/>
        </w:rPr>
      </w:pPr>
    </w:p>
    <w:sectPr w:rsidR="00031BFF" w:rsidRPr="00031BF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1BFF"/>
    <w:rsid w:val="00034616"/>
    <w:rsid w:val="0006063C"/>
    <w:rsid w:val="0015074B"/>
    <w:rsid w:val="00180DC8"/>
    <w:rsid w:val="0029639D"/>
    <w:rsid w:val="00326F90"/>
    <w:rsid w:val="00622519"/>
    <w:rsid w:val="006D3C2C"/>
    <w:rsid w:val="006E2F5C"/>
    <w:rsid w:val="00715016"/>
    <w:rsid w:val="0076123E"/>
    <w:rsid w:val="00775F49"/>
    <w:rsid w:val="009F1CB9"/>
    <w:rsid w:val="00A14375"/>
    <w:rsid w:val="00AA1D8D"/>
    <w:rsid w:val="00B47730"/>
    <w:rsid w:val="00CB0664"/>
    <w:rsid w:val="00D734A9"/>
    <w:rsid w:val="00DF721C"/>
    <w:rsid w:val="00E25F02"/>
    <w:rsid w:val="00EF302C"/>
    <w:rsid w:val="00FC693F"/>
    <w:rsid w:val="00FC7C7C"/>
    <w:rsid w:val="00FE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14375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FC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FC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14375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FC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FC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078/main/153586" TargetMode="External"/><Relationship Id="rId18" Type="http://schemas.openxmlformats.org/officeDocument/2006/relationships/hyperlink" Target="https://uchebnik.mos.ru/catalogue/material_view/atomic_objects/2969518" TargetMode="External"/><Relationship Id="rId26" Type="http://schemas.openxmlformats.org/officeDocument/2006/relationships/hyperlink" Target="https://resh.edu.ru/subject/lesson/3483/main/269851/" TargetMode="External"/><Relationship Id="rId39" Type="http://schemas.openxmlformats.org/officeDocument/2006/relationships/hyperlink" Target="https://resh.edu.ru/subject/lesson/4207/main/152099" TargetMode="External"/><Relationship Id="rId21" Type="http://schemas.openxmlformats.org/officeDocument/2006/relationships/hyperlink" Target="https://resh.edu.ru/subject/lesson/6054/main/166814/" TargetMode="External"/><Relationship Id="rId34" Type="http://schemas.openxmlformats.org/officeDocument/2006/relationships/hyperlink" Target="https://resh.edu.ru/subject/lesson/4208/main/152253/" TargetMode="External"/><Relationship Id="rId42" Type="http://schemas.openxmlformats.org/officeDocument/2006/relationships/hyperlink" Target="https://resh.edu.ru/subject/lesson/3473/main/152660/" TargetMode="External"/><Relationship Id="rId47" Type="http://schemas.openxmlformats.org/officeDocument/2006/relationships/hyperlink" Target="https://resh.edu.ru/subject/lesson/5077/main/145492/" TargetMode="External"/><Relationship Id="rId50" Type="http://schemas.openxmlformats.org/officeDocument/2006/relationships/hyperlink" Target="https://uchebnik.mos.ru/catalogue/material_view/atomic_objects/4325739" TargetMode="External"/><Relationship Id="rId55" Type="http://schemas.openxmlformats.org/officeDocument/2006/relationships/hyperlink" Target="https://resh.edu.ru/subject/lesson/3494/main/153493/" TargetMode="External"/><Relationship Id="rId63" Type="http://schemas.openxmlformats.org/officeDocument/2006/relationships/hyperlink" Target="https://uchebnik.mos.ru/catalogue/material_view/atomic_objects/2969518" TargetMode="External"/><Relationship Id="rId68" Type="http://schemas.openxmlformats.org/officeDocument/2006/relationships/hyperlink" Target="https://uchebnik.mos.ru/catalogue/material_view/atomic_objects/1214311" TargetMode="External"/><Relationship Id="rId76" Type="http://schemas.openxmlformats.org/officeDocument/2006/relationships/hyperlink" Target="https://uchebnik.mos.ru/catalogue/material_view/atomic_objects/2969518" TargetMode="External"/><Relationship Id="rId84" Type="http://schemas.openxmlformats.org/officeDocument/2006/relationships/hyperlink" Target="https://uchebnik.mos.ru/catalogue/material_view/atomic_objects/4279475" TargetMode="External"/><Relationship Id="rId89" Type="http://schemas.openxmlformats.org/officeDocument/2006/relationships/hyperlink" Target="https://uchebnik.mos.ru/catalogue/material_view/atomic_objects/4279475" TargetMode="External"/><Relationship Id="rId7" Type="http://schemas.openxmlformats.org/officeDocument/2006/relationships/hyperlink" Target="https://resh.edu.ru/subject/lesson/4208/main/152253/" TargetMode="External"/><Relationship Id="rId71" Type="http://schemas.openxmlformats.org/officeDocument/2006/relationships/hyperlink" Target="https://uchebnik.mos.ru/catalogue/material_view/atomic_objects/429348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ebnik.mos.ru/catalogue/material_view/atomic_objects/4325739" TargetMode="External"/><Relationship Id="rId29" Type="http://schemas.openxmlformats.org/officeDocument/2006/relationships/hyperlink" Target="https://uchebnik.mos.ru/catalogue/material_view/" TargetMode="External"/><Relationship Id="rId11" Type="http://schemas.openxmlformats.org/officeDocument/2006/relationships/hyperlink" Target="https://uchebnik.mos.ru/catalogue/material_view/atomic_objects/2568737" TargetMode="External"/><Relationship Id="rId24" Type="http://schemas.openxmlformats.org/officeDocument/2006/relationships/hyperlink" Target="https://resh.edu.ru/subject/lesson/4207/main/152099" TargetMode="External"/><Relationship Id="rId32" Type="http://schemas.openxmlformats.org/officeDocument/2006/relationships/hyperlink" Target="https://resh.edu.ru/subject/lesson/5077/main/145492/" TargetMode="External"/><Relationship Id="rId37" Type="http://schemas.openxmlformats.org/officeDocument/2006/relationships/hyperlink" Target="https://uchebnik.mos.ru/catalogue/material_view/atomic_objects/339628" TargetMode="External"/><Relationship Id="rId40" Type="http://schemas.openxmlformats.org/officeDocument/2006/relationships/hyperlink" Target="https://resh.edu.ru/subject/lesson/4208/main/152253/" TargetMode="External"/><Relationship Id="rId45" Type="http://schemas.openxmlformats.org/officeDocument/2006/relationships/hyperlink" Target="https://resh.edu.ru/subject/lesson/4092/main/269912/" TargetMode="External"/><Relationship Id="rId53" Type="http://schemas.openxmlformats.org/officeDocument/2006/relationships/hyperlink" Target="https://uchebnik.mos.ru/catalogue/material_view/atomic_objects/619480" TargetMode="External"/><Relationship Id="rId58" Type="http://schemas.openxmlformats.org/officeDocument/2006/relationships/hyperlink" Target="https://resh.edu.ru/subject/lesson/3494/main/153493/" TargetMode="External"/><Relationship Id="rId66" Type="http://schemas.openxmlformats.org/officeDocument/2006/relationships/hyperlink" Target="https://resh.edu.ru/subject/lesson/6054/main/166814/" TargetMode="External"/><Relationship Id="rId74" Type="http://schemas.openxmlformats.org/officeDocument/2006/relationships/hyperlink" Target="https://uchebnik.mos.ru/catalogue/material_view/atomic_objects/4325739" TargetMode="External"/><Relationship Id="rId79" Type="http://schemas.openxmlformats.org/officeDocument/2006/relationships/hyperlink" Target="https://resh.edu.ru/subject/lesson/6054/main/166814/" TargetMode="External"/><Relationship Id="rId87" Type="http://schemas.openxmlformats.org/officeDocument/2006/relationships/hyperlink" Target="https://resh.edu.ru/subject/lesson/3657/main/14561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ebnik.mos.ru/catalogue/material_view/atomic_objects/4325739" TargetMode="External"/><Relationship Id="rId82" Type="http://schemas.openxmlformats.org/officeDocument/2006/relationships/hyperlink" Target="https://uchebnik.mos.ru/catalogue/material_view/atomic_objects/4279475" TargetMode="External"/><Relationship Id="rId90" Type="http://schemas.openxmlformats.org/officeDocument/2006/relationships/hyperlink" Target="https://resh.edu.ru/subject/lesson/3657/main/145610/" TargetMode="External"/><Relationship Id="rId19" Type="http://schemas.openxmlformats.org/officeDocument/2006/relationships/hyperlink" Target="https://uchebnik.mos.ru/catalogue/material_view/atomic_objects/1214311" TargetMode="External"/><Relationship Id="rId14" Type="http://schemas.openxmlformats.org/officeDocument/2006/relationships/hyperlink" Target="https://resh.edu.ru/subject/lesson/5077/main/145492/" TargetMode="External"/><Relationship Id="rId22" Type="http://schemas.openxmlformats.org/officeDocument/2006/relationships/hyperlink" Target="https://uchebnik.mos.ru/catalogue/material_view/atomic_objects/4293480" TargetMode="External"/><Relationship Id="rId27" Type="http://schemas.openxmlformats.org/officeDocument/2006/relationships/hyperlink" Target="https://resh.edu.ru/subject/lesson/3473/main/152660/" TargetMode="External"/><Relationship Id="rId30" Type="http://schemas.openxmlformats.org/officeDocument/2006/relationships/hyperlink" Target="https://resh.edu.ru/subject/lesson/4092/main/269912/" TargetMode="External"/><Relationship Id="rId35" Type="http://schemas.openxmlformats.org/officeDocument/2006/relationships/hyperlink" Target="https://resh.edu.ru/subject/lesson/3483/main/269851/" TargetMode="External"/><Relationship Id="rId43" Type="http://schemas.openxmlformats.org/officeDocument/2006/relationships/hyperlink" Target="https://uchebnik.mos.ru/catalogue/material_view/atomic_objects/339628" TargetMode="External"/><Relationship Id="rId48" Type="http://schemas.openxmlformats.org/officeDocument/2006/relationships/hyperlink" Target="https://resh.edu.ru/subject/lesson/4207/main/152099" TargetMode="External"/><Relationship Id="rId56" Type="http://schemas.openxmlformats.org/officeDocument/2006/relationships/hyperlink" Target="https://uchebnik.mos.ru/catalogue/material_view/atomic_objects/619480" TargetMode="External"/><Relationship Id="rId64" Type="http://schemas.openxmlformats.org/officeDocument/2006/relationships/hyperlink" Target="https://uchebnik.mos.ru/catalogue/material_view/atomic_objects/1214311" TargetMode="External"/><Relationship Id="rId69" Type="http://schemas.openxmlformats.org/officeDocument/2006/relationships/hyperlink" Target="https://www.youtube.com/watch?v=oHLuiHYZ4iE" TargetMode="External"/><Relationship Id="rId77" Type="http://schemas.openxmlformats.org/officeDocument/2006/relationships/hyperlink" Target="https://uchebnik.mos.ru/catalogue/material_view/atomic_objects/1214311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https://resh.edu.ru/subject/lesson/3483/main/269851/" TargetMode="External"/><Relationship Id="rId51" Type="http://schemas.openxmlformats.org/officeDocument/2006/relationships/hyperlink" Target="https://resh.edu.ru/subject/lesson/3494/main/153493/" TargetMode="External"/><Relationship Id="rId72" Type="http://schemas.openxmlformats.org/officeDocument/2006/relationships/hyperlink" Target="https://uchebnik.mos.ru/catalogue/material_view/atomic_objects/2969518" TargetMode="External"/><Relationship Id="rId80" Type="http://schemas.openxmlformats.org/officeDocument/2006/relationships/hyperlink" Target="https://uchebnik.mos.ru/catalogue/material_view/atomic_objects/4293480" TargetMode="External"/><Relationship Id="rId85" Type="http://schemas.openxmlformats.org/officeDocument/2006/relationships/hyperlink" Target="https://resh.edu.ru/subject/lesson/3657/main/145610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092/main/269912/" TargetMode="External"/><Relationship Id="rId17" Type="http://schemas.openxmlformats.org/officeDocument/2006/relationships/hyperlink" Target="https://resh.edu.ru/subject/lesson/3494/main/153493/" TargetMode="External"/><Relationship Id="rId25" Type="http://schemas.openxmlformats.org/officeDocument/2006/relationships/hyperlink" Target="https://resh.edu.ru/subject/lesson/4208/main/152253/" TargetMode="External"/><Relationship Id="rId33" Type="http://schemas.openxmlformats.org/officeDocument/2006/relationships/hyperlink" Target="https://resh.edu.ru/subject/lesson/4207/main/152099" TargetMode="External"/><Relationship Id="rId38" Type="http://schemas.openxmlformats.org/officeDocument/2006/relationships/hyperlink" Target="https://uchebnik.mos.ru/catalogue/material_view/" TargetMode="External"/><Relationship Id="rId46" Type="http://schemas.openxmlformats.org/officeDocument/2006/relationships/hyperlink" Target="https://resh.edu.ru/subject/lesson/5078/main/153586" TargetMode="External"/><Relationship Id="rId59" Type="http://schemas.openxmlformats.org/officeDocument/2006/relationships/hyperlink" Target="https://uchebnik.mos.ru/catalogue/material_view/atomic_objects/2969518" TargetMode="External"/><Relationship Id="rId67" Type="http://schemas.openxmlformats.org/officeDocument/2006/relationships/hyperlink" Target="https://uchebnik.mos.ru/catalogue/material_view/atomic_objects/4293480" TargetMode="External"/><Relationship Id="rId20" Type="http://schemas.openxmlformats.org/officeDocument/2006/relationships/hyperlink" Target="https://www.youtube.com/watch?v=oHLuiHYZ4iE" TargetMode="External"/><Relationship Id="rId41" Type="http://schemas.openxmlformats.org/officeDocument/2006/relationships/hyperlink" Target="https://resh.edu.ru/subject/lesson/3483/main/269851/" TargetMode="External"/><Relationship Id="rId54" Type="http://schemas.openxmlformats.org/officeDocument/2006/relationships/hyperlink" Target="https://uchebnik.mos.ru/catalogue/material_view/atomic_objects/4325739" TargetMode="External"/><Relationship Id="rId62" Type="http://schemas.openxmlformats.org/officeDocument/2006/relationships/hyperlink" Target="https://resh.edu.ru/subject/lesson/3494/main/153493/" TargetMode="External"/><Relationship Id="rId70" Type="http://schemas.openxmlformats.org/officeDocument/2006/relationships/hyperlink" Target="https://resh.edu.ru/subject/lesson/6054/main/166814/" TargetMode="External"/><Relationship Id="rId75" Type="http://schemas.openxmlformats.org/officeDocument/2006/relationships/hyperlink" Target="https://resh.edu.ru/subject/lesson/3494/main/153493/" TargetMode="External"/><Relationship Id="rId83" Type="http://schemas.openxmlformats.org/officeDocument/2006/relationships/hyperlink" Target="https://uchebnik.mos.ru/catalogue/material_view/atomic_objects/4279475" TargetMode="External"/><Relationship Id="rId88" Type="http://schemas.openxmlformats.org/officeDocument/2006/relationships/hyperlink" Target="https://uchebnik.mos.ru/catalogue/material_view/atomic_objects/4279475" TargetMode="External"/><Relationship Id="rId91" Type="http://schemas.openxmlformats.org/officeDocument/2006/relationships/hyperlink" Target="https://resh.edu.ru/subject/lesson/5084/main/13131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207/main/152099/" TargetMode="External"/><Relationship Id="rId15" Type="http://schemas.openxmlformats.org/officeDocument/2006/relationships/hyperlink" Target="https://uchebnik.mos.ru/catalogue/material_view/atomic_objects/619480" TargetMode="External"/><Relationship Id="rId23" Type="http://schemas.openxmlformats.org/officeDocument/2006/relationships/hyperlink" Target="https://resh.edu.ru/subject/lesson/5079/main/145557/" TargetMode="External"/><Relationship Id="rId28" Type="http://schemas.openxmlformats.org/officeDocument/2006/relationships/hyperlink" Target="https://uchebnik.mos.ru/catalogue/material_view/atomic_objects/339628" TargetMode="External"/><Relationship Id="rId36" Type="http://schemas.openxmlformats.org/officeDocument/2006/relationships/hyperlink" Target="https://resh.edu.ru/subject/lesson/3473/main/152660/" TargetMode="External"/><Relationship Id="rId49" Type="http://schemas.openxmlformats.org/officeDocument/2006/relationships/hyperlink" Target="https://uchebnik.mos.ru/catalogue/material_view/atomic_objects/619480" TargetMode="External"/><Relationship Id="rId57" Type="http://schemas.openxmlformats.org/officeDocument/2006/relationships/hyperlink" Target="https://uchebnik.mos.ru/catalogue/material_view/atomic_objects/4325739" TargetMode="External"/><Relationship Id="rId10" Type="http://schemas.openxmlformats.org/officeDocument/2006/relationships/hyperlink" Target="https://uchebnik.mos.ru/catalogue/material_view/atomic_objects/339628" TargetMode="External"/><Relationship Id="rId31" Type="http://schemas.openxmlformats.org/officeDocument/2006/relationships/hyperlink" Target="https://resh.edu.ru/subject/lesson/5078/main/153586" TargetMode="External"/><Relationship Id="rId44" Type="http://schemas.openxmlformats.org/officeDocument/2006/relationships/hyperlink" Target="https://uchebnik.mos.ru/catalogue/material_view/" TargetMode="External"/><Relationship Id="rId52" Type="http://schemas.openxmlformats.org/officeDocument/2006/relationships/hyperlink" Target="https://uchebnik.mos.ru/catalogue/material_view/atomic_objects/2969518" TargetMode="External"/><Relationship Id="rId60" Type="http://schemas.openxmlformats.org/officeDocument/2006/relationships/hyperlink" Target="https://uchebnik.mos.ru/catalogue/material_view/atomic_objects/619480" TargetMode="External"/><Relationship Id="rId65" Type="http://schemas.openxmlformats.org/officeDocument/2006/relationships/hyperlink" Target="https://www.youtube.com/watch?v=oHLuiHYZ4iE" TargetMode="External"/><Relationship Id="rId73" Type="http://schemas.openxmlformats.org/officeDocument/2006/relationships/hyperlink" Target="https://uchebnik.mos.ru/catalogue/material_view/atomic_objects/619480" TargetMode="External"/><Relationship Id="rId78" Type="http://schemas.openxmlformats.org/officeDocument/2006/relationships/hyperlink" Target="https://www.youtube.com/watch?v=oHLuiHYZ4iE" TargetMode="External"/><Relationship Id="rId81" Type="http://schemas.openxmlformats.org/officeDocument/2006/relationships/hyperlink" Target="https://uchebnik.mos.ru/catalogue/material_view/atomic_objects/1214311" TargetMode="External"/><Relationship Id="rId86" Type="http://schemas.openxmlformats.org/officeDocument/2006/relationships/hyperlink" Target="https://resh.edu.ru/subject/lesson/5084/main/1313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473/main/1526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F5061F-DFF8-4BA1-9531-69E0E2F1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28</Pages>
  <Words>7524</Words>
  <Characters>42888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50312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13</cp:revision>
  <cp:lastPrinted>2022-08-24T11:31:00Z</cp:lastPrinted>
  <dcterms:created xsi:type="dcterms:W3CDTF">2013-12-23T23:15:00Z</dcterms:created>
  <dcterms:modified xsi:type="dcterms:W3CDTF">2023-10-11T06:49:00Z</dcterms:modified>
  <cp:category/>
</cp:coreProperties>
</file>